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772F" w14:textId="1129701D" w:rsidR="00D53CBD" w:rsidRDefault="00994162" w:rsidP="00D53CBD">
      <w:pPr>
        <w:pStyle w:val="Heading1"/>
        <w:rPr>
          <w:sz w:val="36"/>
          <w:szCs w:val="36"/>
        </w:rPr>
      </w:pPr>
      <w:r w:rsidRPr="00081685">
        <w:rPr>
          <w:sz w:val="36"/>
          <w:szCs w:val="36"/>
        </w:rPr>
        <w:t xml:space="preserve">Summary of recommendations </w:t>
      </w:r>
      <w:r w:rsidR="00D53CBD">
        <w:rPr>
          <w:sz w:val="36"/>
          <w:szCs w:val="36"/>
        </w:rPr>
        <w:t xml:space="preserve">from the Scoping Panel </w:t>
      </w:r>
    </w:p>
    <w:p w14:paraId="054F51B7" w14:textId="20B45215" w:rsidR="00D41320" w:rsidRPr="004D2A53" w:rsidRDefault="00994162" w:rsidP="00D53CBD">
      <w:pPr>
        <w:pStyle w:val="Heading1"/>
        <w:rPr>
          <w:sz w:val="36"/>
          <w:szCs w:val="36"/>
        </w:rPr>
      </w:pPr>
      <w:r w:rsidRPr="004D2A53">
        <w:rPr>
          <w:sz w:val="36"/>
          <w:szCs w:val="36"/>
        </w:rPr>
        <w:t>October 2024 report</w:t>
      </w:r>
    </w:p>
    <w:p w14:paraId="007AF060" w14:textId="20FB1B34" w:rsidR="00880641" w:rsidRPr="00081685" w:rsidRDefault="00EF273E" w:rsidP="00081685">
      <w:pPr>
        <w:pStyle w:val="Heading2"/>
      </w:pPr>
      <w:r>
        <w:t>What the Scoping Panel recommended</w:t>
      </w:r>
    </w:p>
    <w:p w14:paraId="06ECA94E" w14:textId="3FCF7A4B" w:rsidR="00E1245E" w:rsidRDefault="000F5885" w:rsidP="004D2A53">
      <w:pPr>
        <w:pStyle w:val="NDDAbodycopy"/>
        <w:spacing w:before="120" w:after="120"/>
        <w:rPr>
          <w:sz w:val="24"/>
          <w:szCs w:val="24"/>
        </w:rPr>
      </w:pPr>
      <w:r w:rsidRPr="00033503">
        <w:rPr>
          <w:sz w:val="24"/>
          <w:szCs w:val="24"/>
        </w:rPr>
        <w:t xml:space="preserve">The Scoping Panel recommended </w:t>
      </w:r>
      <w:r>
        <w:rPr>
          <w:sz w:val="24"/>
          <w:szCs w:val="24"/>
        </w:rPr>
        <w:t>that a</w:t>
      </w:r>
      <w:r w:rsidR="006920F8">
        <w:rPr>
          <w:sz w:val="24"/>
          <w:szCs w:val="24"/>
        </w:rPr>
        <w:t>ll</w:t>
      </w:r>
      <w:r w:rsidR="001530E7" w:rsidRPr="00EA48A6">
        <w:rPr>
          <w:sz w:val="24"/>
          <w:szCs w:val="24"/>
        </w:rPr>
        <w:t xml:space="preserve"> future data development</w:t>
      </w:r>
      <w:r w:rsidR="00880641" w:rsidRPr="00EA48A6">
        <w:rPr>
          <w:sz w:val="24"/>
          <w:szCs w:val="24"/>
        </w:rPr>
        <w:t xml:space="preserve"> panels </w:t>
      </w:r>
      <w:r w:rsidR="009540EE">
        <w:rPr>
          <w:sz w:val="24"/>
          <w:szCs w:val="24"/>
        </w:rPr>
        <w:t>for the National Disability Data Asset</w:t>
      </w:r>
      <w:r w:rsidR="002D3DAB">
        <w:rPr>
          <w:sz w:val="24"/>
          <w:szCs w:val="24"/>
        </w:rPr>
        <w:t xml:space="preserve"> must </w:t>
      </w:r>
      <w:r>
        <w:rPr>
          <w:sz w:val="24"/>
          <w:szCs w:val="24"/>
        </w:rPr>
        <w:t>consider</w:t>
      </w:r>
      <w:r w:rsidR="002D3DAB">
        <w:rPr>
          <w:sz w:val="24"/>
          <w:szCs w:val="24"/>
        </w:rPr>
        <w:t xml:space="preserve"> how intersectionality affects people with disability</w:t>
      </w:r>
      <w:r w:rsidR="009540EE">
        <w:rPr>
          <w:sz w:val="24"/>
          <w:szCs w:val="24"/>
        </w:rPr>
        <w:t>.</w:t>
      </w:r>
      <w:r w:rsidR="00E1245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426944">
        <w:rPr>
          <w:sz w:val="24"/>
          <w:szCs w:val="24"/>
        </w:rPr>
        <w:t>future</w:t>
      </w:r>
      <w:r w:rsidRPr="00EA48A6">
        <w:rPr>
          <w:sz w:val="24"/>
          <w:szCs w:val="24"/>
        </w:rPr>
        <w:t xml:space="preserve"> panels</w:t>
      </w:r>
      <w:r w:rsidR="00E1245E">
        <w:rPr>
          <w:sz w:val="24"/>
          <w:szCs w:val="24"/>
        </w:rPr>
        <w:t xml:space="preserve"> must also </w:t>
      </w:r>
      <w:r>
        <w:rPr>
          <w:sz w:val="24"/>
          <w:szCs w:val="24"/>
        </w:rPr>
        <w:t>consider</w:t>
      </w:r>
      <w:r w:rsidR="00E1245E">
        <w:rPr>
          <w:sz w:val="24"/>
          <w:szCs w:val="24"/>
        </w:rPr>
        <w:t xml:space="preserve"> d</w:t>
      </w:r>
      <w:r w:rsidR="00E1245E" w:rsidRPr="00303B0B">
        <w:rPr>
          <w:sz w:val="24"/>
          <w:szCs w:val="24"/>
        </w:rPr>
        <w:t>igital accessibility issues</w:t>
      </w:r>
      <w:r w:rsidR="00E1245E">
        <w:rPr>
          <w:sz w:val="24"/>
          <w:szCs w:val="24"/>
        </w:rPr>
        <w:t xml:space="preserve"> for people with disability</w:t>
      </w:r>
      <w:r w:rsidR="00E1245E" w:rsidRPr="00303B0B">
        <w:rPr>
          <w:sz w:val="24"/>
          <w:szCs w:val="24"/>
        </w:rPr>
        <w:t>.</w:t>
      </w:r>
    </w:p>
    <w:p w14:paraId="31C76B24" w14:textId="67252EBA" w:rsidR="00994162" w:rsidRDefault="00E1245E" w:rsidP="004D2A53">
      <w:pPr>
        <w:rPr>
          <w:rFonts w:ascii="Montserrat" w:hAnsi="Montserrat"/>
          <w:sz w:val="24"/>
          <w:szCs w:val="24"/>
        </w:rPr>
      </w:pPr>
      <w:r w:rsidRPr="00033503">
        <w:rPr>
          <w:rFonts w:ascii="Montserrat" w:hAnsi="Montserrat"/>
          <w:kern w:val="0"/>
          <w:sz w:val="24"/>
          <w:szCs w:val="24"/>
          <w14:ligatures w14:val="none"/>
        </w:rPr>
        <w:t xml:space="preserve">The Scoping Panel recommended </w:t>
      </w:r>
      <w:r w:rsidR="000F5885">
        <w:rPr>
          <w:rFonts w:ascii="Montserrat" w:hAnsi="Montserrat"/>
          <w:kern w:val="0"/>
          <w:sz w:val="24"/>
          <w:szCs w:val="24"/>
          <w14:ligatures w14:val="none"/>
        </w:rPr>
        <w:t xml:space="preserve">setting up </w:t>
      </w:r>
      <w:r w:rsidRPr="00033503">
        <w:rPr>
          <w:rFonts w:ascii="Montserrat" w:hAnsi="Montserrat"/>
          <w:kern w:val="0"/>
          <w:sz w:val="24"/>
          <w:szCs w:val="24"/>
          <w14:ligatures w14:val="none"/>
        </w:rPr>
        <w:t>8 panels in the future.</w:t>
      </w:r>
      <w:r>
        <w:rPr>
          <w:rFonts w:ascii="Montserrat" w:hAnsi="Montserrat"/>
          <w:kern w:val="0"/>
          <w:sz w:val="24"/>
          <w:szCs w:val="24"/>
          <w14:ligatures w14:val="none"/>
        </w:rPr>
        <w:t xml:space="preserve"> </w:t>
      </w:r>
      <w:r>
        <w:rPr>
          <w:rFonts w:ascii="Montserrat" w:hAnsi="Montserrat"/>
          <w:sz w:val="24"/>
          <w:szCs w:val="24"/>
        </w:rPr>
        <w:t xml:space="preserve"> </w:t>
      </w:r>
    </w:p>
    <w:p w14:paraId="7F2CF886" w14:textId="1623308F" w:rsidR="00C005E8" w:rsidRPr="00E73762" w:rsidRDefault="00C005E8" w:rsidP="00533494">
      <w:pPr>
        <w:pStyle w:val="Heading2"/>
        <w:numPr>
          <w:ilvl w:val="0"/>
          <w:numId w:val="156"/>
        </w:numPr>
        <w:spacing w:after="240"/>
        <w:ind w:left="357" w:hanging="357"/>
      </w:pPr>
      <w:r w:rsidRPr="00E73762">
        <w:t xml:space="preserve">Panel to improve </w:t>
      </w:r>
      <w:r w:rsidR="003458C7">
        <w:t xml:space="preserve">data about the </w:t>
      </w:r>
      <w:r w:rsidR="00E410D6">
        <w:t>impact</w:t>
      </w:r>
      <w:r w:rsidR="003458C7">
        <w:t xml:space="preserve"> of </w:t>
      </w:r>
      <w:r w:rsidRPr="00E73762">
        <w:t>intersectional</w:t>
      </w:r>
      <w:r w:rsidR="003458C7">
        <w:t xml:space="preserve">ity </w:t>
      </w:r>
    </w:p>
    <w:p w14:paraId="5D6F4829" w14:textId="19798C41" w:rsidR="00C005E8" w:rsidRPr="000A7B2E" w:rsidRDefault="00C005E8" w:rsidP="000A7B2E">
      <w:pPr>
        <w:rPr>
          <w:rFonts w:ascii="Montserrat" w:hAnsi="Montserrat"/>
          <w:sz w:val="24"/>
          <w:szCs w:val="24"/>
        </w:rPr>
      </w:pPr>
      <w:r w:rsidRPr="000A7B2E">
        <w:rPr>
          <w:rFonts w:ascii="Montserrat" w:hAnsi="Montserrat"/>
          <w:sz w:val="24"/>
          <w:szCs w:val="24"/>
        </w:rPr>
        <w:t xml:space="preserve">This </w:t>
      </w:r>
      <w:r w:rsidR="006A48F1" w:rsidRPr="000A7B2E">
        <w:rPr>
          <w:rFonts w:ascii="Montserrat" w:hAnsi="Montserrat"/>
          <w:sz w:val="24"/>
          <w:szCs w:val="24"/>
        </w:rPr>
        <w:t xml:space="preserve">panel </w:t>
      </w:r>
      <w:r w:rsidRPr="000A7B2E">
        <w:rPr>
          <w:rFonts w:ascii="Montserrat" w:hAnsi="Montserrat"/>
          <w:sz w:val="24"/>
          <w:szCs w:val="24"/>
        </w:rPr>
        <w:t>could</w:t>
      </w:r>
      <w:r w:rsidR="003458C7" w:rsidRPr="000A7B2E">
        <w:rPr>
          <w:rFonts w:ascii="Montserrat" w:hAnsi="Montserrat"/>
          <w:sz w:val="24"/>
          <w:szCs w:val="24"/>
        </w:rPr>
        <w:t xml:space="preserve"> give advice</w:t>
      </w:r>
      <w:r w:rsidRPr="000A7B2E">
        <w:rPr>
          <w:rFonts w:ascii="Montserrat" w:hAnsi="Montserrat"/>
          <w:sz w:val="24"/>
          <w:szCs w:val="24"/>
        </w:rPr>
        <w:t xml:space="preserve"> </w:t>
      </w:r>
      <w:r w:rsidR="003458C7" w:rsidRPr="000A7B2E">
        <w:rPr>
          <w:rFonts w:ascii="Montserrat" w:hAnsi="Montserrat"/>
          <w:sz w:val="24"/>
          <w:szCs w:val="24"/>
        </w:rPr>
        <w:t>about</w:t>
      </w:r>
      <w:r w:rsidRPr="000A7B2E">
        <w:rPr>
          <w:rFonts w:ascii="Montserrat" w:hAnsi="Montserrat"/>
          <w:sz w:val="24"/>
          <w:szCs w:val="24"/>
        </w:rPr>
        <w:t xml:space="preserve"> new ways to break down data to better understand</w:t>
      </w:r>
      <w:r w:rsidR="003458C7" w:rsidRPr="000A7B2E">
        <w:rPr>
          <w:rFonts w:ascii="Montserrat" w:hAnsi="Montserrat"/>
          <w:sz w:val="24"/>
          <w:szCs w:val="24"/>
        </w:rPr>
        <w:t xml:space="preserve"> how</w:t>
      </w:r>
      <w:r w:rsidRPr="000A7B2E">
        <w:rPr>
          <w:rFonts w:ascii="Montserrat" w:hAnsi="Montserrat"/>
          <w:sz w:val="24"/>
          <w:szCs w:val="24"/>
        </w:rPr>
        <w:t xml:space="preserve"> intersectional</w:t>
      </w:r>
      <w:r w:rsidR="003458C7" w:rsidRPr="000A7B2E">
        <w:rPr>
          <w:rFonts w:ascii="Montserrat" w:hAnsi="Montserrat"/>
          <w:sz w:val="24"/>
          <w:szCs w:val="24"/>
        </w:rPr>
        <w:t xml:space="preserve">ity affects </w:t>
      </w:r>
      <w:r w:rsidR="00E73762" w:rsidRPr="000A7B2E">
        <w:rPr>
          <w:rFonts w:ascii="Montserrat" w:hAnsi="Montserrat"/>
          <w:sz w:val="24"/>
          <w:szCs w:val="24"/>
        </w:rPr>
        <w:t>people with disability. Th</w:t>
      </w:r>
      <w:r w:rsidR="003458C7" w:rsidRPr="000A7B2E">
        <w:rPr>
          <w:rFonts w:ascii="Montserrat" w:hAnsi="Montserrat"/>
          <w:sz w:val="24"/>
          <w:szCs w:val="24"/>
        </w:rPr>
        <w:t xml:space="preserve">e panel could suggest </w:t>
      </w:r>
      <w:r w:rsidR="00E73762" w:rsidRPr="000A7B2E">
        <w:rPr>
          <w:rFonts w:ascii="Montserrat" w:hAnsi="Montserrat"/>
          <w:sz w:val="24"/>
          <w:szCs w:val="24"/>
        </w:rPr>
        <w:t xml:space="preserve">tools and </w:t>
      </w:r>
      <w:r w:rsidR="000C47C6" w:rsidRPr="000A7B2E">
        <w:rPr>
          <w:rFonts w:ascii="Montserrat" w:hAnsi="Montserrat"/>
          <w:sz w:val="24"/>
          <w:szCs w:val="24"/>
        </w:rPr>
        <w:t>techniques</w:t>
      </w:r>
      <w:r w:rsidR="00E73762" w:rsidRPr="000A7B2E">
        <w:rPr>
          <w:rFonts w:ascii="Montserrat" w:hAnsi="Montserrat"/>
          <w:sz w:val="24"/>
          <w:szCs w:val="24"/>
        </w:rPr>
        <w:t xml:space="preserve"> </w:t>
      </w:r>
      <w:r w:rsidR="005F4F7D" w:rsidRPr="000A7B2E">
        <w:rPr>
          <w:rFonts w:ascii="Montserrat" w:hAnsi="Montserrat"/>
          <w:sz w:val="24"/>
          <w:szCs w:val="24"/>
        </w:rPr>
        <w:t>that</w:t>
      </w:r>
      <w:r w:rsidR="00E73762" w:rsidRPr="000A7B2E">
        <w:rPr>
          <w:rFonts w:ascii="Montserrat" w:hAnsi="Montserrat"/>
          <w:sz w:val="24"/>
          <w:szCs w:val="24"/>
        </w:rPr>
        <w:t xml:space="preserve"> researchers</w:t>
      </w:r>
      <w:r w:rsidR="005F4F7D" w:rsidRPr="000A7B2E">
        <w:rPr>
          <w:rFonts w:ascii="Montserrat" w:hAnsi="Montserrat"/>
          <w:sz w:val="24"/>
          <w:szCs w:val="24"/>
        </w:rPr>
        <w:t xml:space="preserve"> could use</w:t>
      </w:r>
      <w:r w:rsidR="003458C7" w:rsidRPr="000A7B2E">
        <w:rPr>
          <w:rFonts w:ascii="Montserrat" w:hAnsi="Montserrat"/>
          <w:sz w:val="24"/>
          <w:szCs w:val="24"/>
        </w:rPr>
        <w:t xml:space="preserve"> to break down data</w:t>
      </w:r>
      <w:r w:rsidR="00E73762" w:rsidRPr="000A7B2E">
        <w:rPr>
          <w:rFonts w:ascii="Montserrat" w:hAnsi="Montserrat"/>
          <w:sz w:val="24"/>
          <w:szCs w:val="24"/>
        </w:rPr>
        <w:t>.</w:t>
      </w:r>
    </w:p>
    <w:p w14:paraId="07727A9B" w14:textId="4FF767E9" w:rsidR="00880641" w:rsidRPr="00B77FF4" w:rsidRDefault="00712EAC" w:rsidP="004D2A53">
      <w:pPr>
        <w:pStyle w:val="Heading2"/>
        <w:numPr>
          <w:ilvl w:val="0"/>
          <w:numId w:val="156"/>
        </w:numPr>
        <w:ind w:left="357" w:hanging="357"/>
      </w:pPr>
      <w:r>
        <w:t xml:space="preserve">Panel to </w:t>
      </w:r>
      <w:r w:rsidR="00FA05CD">
        <w:t xml:space="preserve">improve data </w:t>
      </w:r>
      <w:r w:rsidR="00E04DA1">
        <w:t>about</w:t>
      </w:r>
      <w:r w:rsidR="00081685" w:rsidRPr="00B77FF4">
        <w:t xml:space="preserve"> </w:t>
      </w:r>
      <w:r w:rsidR="00506B38">
        <w:t>the</w:t>
      </w:r>
      <w:r w:rsidR="00E04DA1">
        <w:t xml:space="preserve"> </w:t>
      </w:r>
      <w:r w:rsidR="44400BF3" w:rsidRPr="00B77FF4">
        <w:t>Deafblind</w:t>
      </w:r>
      <w:r w:rsidR="00506B38">
        <w:t xml:space="preserve"> community</w:t>
      </w:r>
    </w:p>
    <w:p w14:paraId="4F043501" w14:textId="5B6F3EA2" w:rsidR="0093494E" w:rsidRDefault="007C543C" w:rsidP="00E04DA1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9540EE">
        <w:rPr>
          <w:sz w:val="24"/>
          <w:szCs w:val="24"/>
        </w:rPr>
        <w:t>panel could</w:t>
      </w:r>
      <w:r w:rsidR="00E04DA1">
        <w:rPr>
          <w:sz w:val="24"/>
          <w:szCs w:val="24"/>
        </w:rPr>
        <w:t xml:space="preserve"> find</w:t>
      </w:r>
      <w:r w:rsidR="008F770A">
        <w:rPr>
          <w:sz w:val="24"/>
          <w:szCs w:val="24"/>
        </w:rPr>
        <w:t xml:space="preserve"> gaps in the existing</w:t>
      </w:r>
      <w:r w:rsidR="00880641" w:rsidRPr="002A4E03">
        <w:rPr>
          <w:sz w:val="24"/>
          <w:szCs w:val="24"/>
        </w:rPr>
        <w:t xml:space="preserve"> data</w:t>
      </w:r>
      <w:r w:rsidR="008F770A">
        <w:rPr>
          <w:sz w:val="24"/>
          <w:szCs w:val="24"/>
        </w:rPr>
        <w:t xml:space="preserve"> </w:t>
      </w:r>
      <w:r w:rsidR="00E04DA1">
        <w:rPr>
          <w:sz w:val="24"/>
          <w:szCs w:val="24"/>
        </w:rPr>
        <w:t xml:space="preserve">about </w:t>
      </w:r>
      <w:r w:rsidR="00506B38">
        <w:rPr>
          <w:sz w:val="24"/>
          <w:szCs w:val="24"/>
        </w:rPr>
        <w:t>the Deafblind community</w:t>
      </w:r>
      <w:r w:rsidR="00E04DA1">
        <w:rPr>
          <w:sz w:val="24"/>
          <w:szCs w:val="24"/>
        </w:rPr>
        <w:t xml:space="preserve">. </w:t>
      </w:r>
      <w:r w:rsidR="00F44C0D">
        <w:rPr>
          <w:sz w:val="24"/>
          <w:szCs w:val="24"/>
        </w:rPr>
        <w:t>Th</w:t>
      </w:r>
      <w:r w:rsidR="008E1F2F">
        <w:rPr>
          <w:sz w:val="24"/>
          <w:szCs w:val="24"/>
        </w:rPr>
        <w:t>is</w:t>
      </w:r>
      <w:r w:rsidR="00F44C0D">
        <w:rPr>
          <w:sz w:val="24"/>
          <w:szCs w:val="24"/>
        </w:rPr>
        <w:t xml:space="preserve"> panel </w:t>
      </w:r>
      <w:r w:rsidR="00E04DA1">
        <w:rPr>
          <w:sz w:val="24"/>
          <w:szCs w:val="24"/>
        </w:rPr>
        <w:t xml:space="preserve">could also </w:t>
      </w:r>
      <w:r w:rsidR="008F770A">
        <w:rPr>
          <w:sz w:val="24"/>
          <w:szCs w:val="24"/>
        </w:rPr>
        <w:t>suggest</w:t>
      </w:r>
      <w:r w:rsidR="00880641" w:rsidRPr="002A4E03">
        <w:rPr>
          <w:sz w:val="24"/>
          <w:szCs w:val="24"/>
        </w:rPr>
        <w:t xml:space="preserve"> additional data </w:t>
      </w:r>
      <w:r w:rsidR="008F770A">
        <w:rPr>
          <w:sz w:val="24"/>
          <w:szCs w:val="24"/>
        </w:rPr>
        <w:t xml:space="preserve">that should be </w:t>
      </w:r>
      <w:r w:rsidR="009540EE">
        <w:rPr>
          <w:sz w:val="24"/>
          <w:szCs w:val="24"/>
        </w:rPr>
        <w:t>included</w:t>
      </w:r>
      <w:r w:rsidR="003458C7">
        <w:rPr>
          <w:sz w:val="24"/>
          <w:szCs w:val="24"/>
        </w:rPr>
        <w:t xml:space="preserve"> in the National Disability Data Asset</w:t>
      </w:r>
      <w:r w:rsidR="008F770A">
        <w:rPr>
          <w:sz w:val="24"/>
          <w:szCs w:val="24"/>
        </w:rPr>
        <w:t>.</w:t>
      </w:r>
    </w:p>
    <w:p w14:paraId="7C4E88C1" w14:textId="35AFFEE9" w:rsidR="008E1F2F" w:rsidRDefault="00426944" w:rsidP="00785CCD">
      <w:pPr>
        <w:pStyle w:val="NDDAbodycopy"/>
        <w:spacing w:before="240" w:after="120"/>
        <w:rPr>
          <w:sz w:val="24"/>
          <w:szCs w:val="24"/>
        </w:rPr>
      </w:pPr>
      <w:r w:rsidRPr="002A4E03">
        <w:rPr>
          <w:sz w:val="24"/>
          <w:szCs w:val="24"/>
        </w:rPr>
        <w:t>Th</w:t>
      </w:r>
      <w:r>
        <w:rPr>
          <w:sz w:val="24"/>
          <w:szCs w:val="24"/>
        </w:rPr>
        <w:t>e</w:t>
      </w:r>
      <w:r w:rsidRPr="002A4E03">
        <w:rPr>
          <w:sz w:val="24"/>
          <w:szCs w:val="24"/>
        </w:rPr>
        <w:t xml:space="preserve"> </w:t>
      </w:r>
      <w:r w:rsidR="003F3D62" w:rsidRPr="002A4E03">
        <w:rPr>
          <w:sz w:val="24"/>
          <w:szCs w:val="24"/>
        </w:rPr>
        <w:t>panel</w:t>
      </w:r>
      <w:r w:rsidR="008F770A">
        <w:rPr>
          <w:sz w:val="24"/>
          <w:szCs w:val="24"/>
        </w:rPr>
        <w:t xml:space="preserve"> could</w:t>
      </w:r>
      <w:r w:rsidR="003F3D62" w:rsidRPr="002A4E03">
        <w:rPr>
          <w:sz w:val="24"/>
          <w:szCs w:val="24"/>
        </w:rPr>
        <w:t xml:space="preserve"> </w:t>
      </w:r>
      <w:r w:rsidR="000A66BC">
        <w:rPr>
          <w:sz w:val="24"/>
          <w:szCs w:val="24"/>
        </w:rPr>
        <w:t>recommend</w:t>
      </w:r>
      <w:r w:rsidR="00FD6CBE">
        <w:rPr>
          <w:sz w:val="24"/>
          <w:szCs w:val="24"/>
        </w:rPr>
        <w:t xml:space="preserve"> </w:t>
      </w:r>
      <w:r w:rsidR="003F3D62" w:rsidRPr="002A4E03">
        <w:rPr>
          <w:sz w:val="24"/>
          <w:szCs w:val="24"/>
        </w:rPr>
        <w:t>an</w:t>
      </w:r>
      <w:r w:rsidR="008E1F2F">
        <w:rPr>
          <w:sz w:val="24"/>
          <w:szCs w:val="24"/>
        </w:rPr>
        <w:t xml:space="preserve"> accessible </w:t>
      </w:r>
      <w:r w:rsidR="00880641" w:rsidRPr="002A4E03">
        <w:rPr>
          <w:sz w:val="24"/>
          <w:szCs w:val="24"/>
        </w:rPr>
        <w:t>tool</w:t>
      </w:r>
      <w:r w:rsidR="00FD6CBE">
        <w:rPr>
          <w:sz w:val="24"/>
          <w:szCs w:val="24"/>
        </w:rPr>
        <w:t xml:space="preserve"> </w:t>
      </w:r>
      <w:r w:rsidR="008E1F2F">
        <w:rPr>
          <w:sz w:val="24"/>
          <w:szCs w:val="24"/>
        </w:rPr>
        <w:t>to help</w:t>
      </w:r>
      <w:r w:rsidR="003F3D62" w:rsidRPr="002A4E03">
        <w:rPr>
          <w:sz w:val="24"/>
          <w:szCs w:val="24"/>
        </w:rPr>
        <w:t xml:space="preserve"> </w:t>
      </w:r>
      <w:r w:rsidR="007C543C">
        <w:rPr>
          <w:sz w:val="24"/>
          <w:szCs w:val="24"/>
        </w:rPr>
        <w:t>find</w:t>
      </w:r>
      <w:r w:rsidR="003F3D62" w:rsidRPr="002A4E03">
        <w:rPr>
          <w:sz w:val="24"/>
          <w:szCs w:val="24"/>
        </w:rPr>
        <w:t xml:space="preserve"> </w:t>
      </w:r>
      <w:r w:rsidR="00880641" w:rsidRPr="002A4E03">
        <w:rPr>
          <w:sz w:val="24"/>
          <w:szCs w:val="24"/>
        </w:rPr>
        <w:t xml:space="preserve">data </w:t>
      </w:r>
      <w:r w:rsidR="008E1F2F">
        <w:rPr>
          <w:sz w:val="24"/>
          <w:szCs w:val="24"/>
        </w:rPr>
        <w:t>that would</w:t>
      </w:r>
      <w:r w:rsidR="007C543C">
        <w:rPr>
          <w:sz w:val="24"/>
          <w:szCs w:val="24"/>
        </w:rPr>
        <w:t xml:space="preserve"> support</w:t>
      </w:r>
      <w:r w:rsidR="006E38DB">
        <w:rPr>
          <w:sz w:val="24"/>
          <w:szCs w:val="24"/>
        </w:rPr>
        <w:t xml:space="preserve">: </w:t>
      </w:r>
    </w:p>
    <w:p w14:paraId="0C009751" w14:textId="3182D024" w:rsidR="00FD6CBE" w:rsidRDefault="006E38DB" w:rsidP="00FD6CBE">
      <w:pPr>
        <w:pStyle w:val="NDDAbodycopy"/>
        <w:numPr>
          <w:ilvl w:val="0"/>
          <w:numId w:val="155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Deafblind </w:t>
      </w:r>
      <w:r w:rsidR="00FD6CBE">
        <w:rPr>
          <w:sz w:val="24"/>
          <w:szCs w:val="24"/>
        </w:rPr>
        <w:t>advocacy</w:t>
      </w:r>
    </w:p>
    <w:p w14:paraId="01AB4DD6" w14:textId="19DAF45C" w:rsidR="007C543C" w:rsidRDefault="006E38DB" w:rsidP="002F718F">
      <w:pPr>
        <w:pStyle w:val="NDDAbodycopy"/>
        <w:numPr>
          <w:ilvl w:val="0"/>
          <w:numId w:val="155"/>
        </w:numPr>
        <w:spacing w:before="240" w:after="120"/>
      </w:pPr>
      <w:r>
        <w:rPr>
          <w:sz w:val="24"/>
          <w:szCs w:val="24"/>
        </w:rPr>
        <w:t>p</w:t>
      </w:r>
      <w:r w:rsidR="00FD6CBE">
        <w:rPr>
          <w:sz w:val="24"/>
          <w:szCs w:val="24"/>
        </w:rPr>
        <w:t>lanning</w:t>
      </w:r>
      <w:r>
        <w:rPr>
          <w:sz w:val="24"/>
          <w:szCs w:val="24"/>
        </w:rPr>
        <w:t xml:space="preserve"> </w:t>
      </w:r>
      <w:r w:rsidR="002F718F">
        <w:rPr>
          <w:sz w:val="24"/>
          <w:szCs w:val="24"/>
        </w:rPr>
        <w:t xml:space="preserve">for </w:t>
      </w:r>
      <w:r w:rsidR="00597669">
        <w:rPr>
          <w:sz w:val="24"/>
          <w:szCs w:val="24"/>
        </w:rPr>
        <w:t xml:space="preserve">services to better meet the needs of </w:t>
      </w:r>
      <w:r w:rsidR="00506B38">
        <w:rPr>
          <w:sz w:val="24"/>
          <w:szCs w:val="24"/>
        </w:rPr>
        <w:t>the</w:t>
      </w:r>
      <w:r>
        <w:rPr>
          <w:sz w:val="24"/>
          <w:szCs w:val="24"/>
        </w:rPr>
        <w:t xml:space="preserve"> Deafblind</w:t>
      </w:r>
      <w:r w:rsidR="00597E10">
        <w:rPr>
          <w:sz w:val="24"/>
          <w:szCs w:val="24"/>
        </w:rPr>
        <w:t> </w:t>
      </w:r>
      <w:r w:rsidR="00506B38">
        <w:rPr>
          <w:sz w:val="24"/>
          <w:szCs w:val="24"/>
        </w:rPr>
        <w:t>community</w:t>
      </w:r>
      <w:r>
        <w:rPr>
          <w:sz w:val="24"/>
          <w:szCs w:val="24"/>
        </w:rPr>
        <w:t>.</w:t>
      </w:r>
      <w:r w:rsidR="00880641" w:rsidRPr="002A4E03">
        <w:rPr>
          <w:sz w:val="24"/>
          <w:szCs w:val="24"/>
        </w:rPr>
        <w:t> </w:t>
      </w:r>
    </w:p>
    <w:p w14:paraId="5947C904" w14:textId="34F9CFB4" w:rsidR="00880641" w:rsidRPr="00B77FF4" w:rsidRDefault="00712EAC" w:rsidP="00506B38">
      <w:pPr>
        <w:pStyle w:val="Heading2"/>
        <w:keepNext/>
        <w:numPr>
          <w:ilvl w:val="0"/>
          <w:numId w:val="156"/>
        </w:numPr>
        <w:ind w:left="357" w:hanging="357"/>
      </w:pPr>
      <w:r>
        <w:t>Panel to</w:t>
      </w:r>
      <w:r w:rsidR="00FA05CD">
        <w:t xml:space="preserve"> improve data</w:t>
      </w:r>
      <w:r w:rsidR="00E04DA1">
        <w:t xml:space="preserve"> about</w:t>
      </w:r>
      <w:r w:rsidR="00902739">
        <w:t xml:space="preserve"> </w:t>
      </w:r>
      <w:r w:rsidR="008F770A">
        <w:t>c</w:t>
      </w:r>
      <w:r w:rsidR="44400BF3" w:rsidRPr="00B77FF4">
        <w:t xml:space="preserve">hildren and </w:t>
      </w:r>
      <w:r w:rsidR="00902739">
        <w:t>y</w:t>
      </w:r>
      <w:r w:rsidR="44400BF3" w:rsidRPr="00B77FF4">
        <w:t xml:space="preserve">oung </w:t>
      </w:r>
      <w:r w:rsidR="00902739">
        <w:t>p</w:t>
      </w:r>
      <w:r w:rsidR="44400BF3" w:rsidRPr="00B77FF4">
        <w:t>eople </w:t>
      </w:r>
      <w:r w:rsidR="00902739">
        <w:t>with disability</w:t>
      </w:r>
    </w:p>
    <w:p w14:paraId="5B525B7D" w14:textId="6AC9FCD9" w:rsidR="001F645D" w:rsidRDefault="008F770A" w:rsidP="00B040EF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Th</w:t>
      </w:r>
      <w:r w:rsidR="005335E0">
        <w:rPr>
          <w:sz w:val="24"/>
          <w:szCs w:val="24"/>
        </w:rPr>
        <w:t xml:space="preserve">is panel could </w:t>
      </w:r>
      <w:r w:rsidR="00426944">
        <w:rPr>
          <w:sz w:val="24"/>
          <w:szCs w:val="24"/>
        </w:rPr>
        <w:t xml:space="preserve">provide </w:t>
      </w:r>
      <w:r w:rsidR="005335E0">
        <w:rPr>
          <w:sz w:val="24"/>
          <w:szCs w:val="24"/>
        </w:rPr>
        <w:t xml:space="preserve">advice </w:t>
      </w:r>
      <w:r w:rsidR="00013772">
        <w:rPr>
          <w:sz w:val="24"/>
          <w:szCs w:val="24"/>
        </w:rPr>
        <w:t xml:space="preserve">on </w:t>
      </w:r>
      <w:r w:rsidR="00B429D4">
        <w:rPr>
          <w:sz w:val="24"/>
          <w:szCs w:val="24"/>
        </w:rPr>
        <w:t>connecting</w:t>
      </w:r>
      <w:r w:rsidR="00013772">
        <w:rPr>
          <w:sz w:val="24"/>
          <w:szCs w:val="24"/>
        </w:rPr>
        <w:t xml:space="preserve"> data</w:t>
      </w:r>
      <w:r w:rsidR="00C90411">
        <w:rPr>
          <w:sz w:val="24"/>
          <w:szCs w:val="24"/>
        </w:rPr>
        <w:t>sets</w:t>
      </w:r>
      <w:r w:rsidR="00013772">
        <w:rPr>
          <w:sz w:val="24"/>
          <w:szCs w:val="24"/>
        </w:rPr>
        <w:t xml:space="preserve"> </w:t>
      </w:r>
      <w:r w:rsidR="005335E0">
        <w:rPr>
          <w:sz w:val="24"/>
          <w:szCs w:val="24"/>
        </w:rPr>
        <w:t>t</w:t>
      </w:r>
      <w:r w:rsidR="00902739">
        <w:rPr>
          <w:sz w:val="24"/>
          <w:szCs w:val="24"/>
        </w:rPr>
        <w:t>o</w:t>
      </w:r>
      <w:r w:rsidR="00C90411">
        <w:rPr>
          <w:sz w:val="24"/>
          <w:szCs w:val="24"/>
        </w:rPr>
        <w:t xml:space="preserve"> help</w:t>
      </w:r>
      <w:r w:rsidR="00902739">
        <w:rPr>
          <w:sz w:val="24"/>
          <w:szCs w:val="24"/>
        </w:rPr>
        <w:t xml:space="preserve"> </w:t>
      </w:r>
      <w:r w:rsidR="00206A80">
        <w:rPr>
          <w:sz w:val="24"/>
          <w:szCs w:val="24"/>
        </w:rPr>
        <w:t>better</w:t>
      </w:r>
      <w:r w:rsidR="005335E0">
        <w:rPr>
          <w:sz w:val="24"/>
          <w:szCs w:val="24"/>
        </w:rPr>
        <w:t xml:space="preserve"> </w:t>
      </w:r>
      <w:r w:rsidR="00902739" w:rsidRPr="00902739">
        <w:rPr>
          <w:sz w:val="24"/>
          <w:szCs w:val="24"/>
        </w:rPr>
        <w:t>understand the</w:t>
      </w:r>
      <w:r w:rsidR="00902739">
        <w:rPr>
          <w:sz w:val="24"/>
          <w:szCs w:val="24"/>
        </w:rPr>
        <w:t xml:space="preserve"> </w:t>
      </w:r>
      <w:r w:rsidR="00902739" w:rsidRPr="00902739">
        <w:rPr>
          <w:sz w:val="24"/>
          <w:szCs w:val="24"/>
        </w:rPr>
        <w:t>needs and experiences of children and young people with</w:t>
      </w:r>
      <w:r w:rsidR="00C90411">
        <w:rPr>
          <w:sz w:val="24"/>
          <w:szCs w:val="24"/>
        </w:rPr>
        <w:t> </w:t>
      </w:r>
      <w:r w:rsidR="00902739" w:rsidRPr="00902739">
        <w:rPr>
          <w:sz w:val="24"/>
          <w:szCs w:val="24"/>
        </w:rPr>
        <w:t>disability</w:t>
      </w:r>
      <w:r w:rsidR="00902739">
        <w:rPr>
          <w:sz w:val="24"/>
          <w:szCs w:val="24"/>
        </w:rPr>
        <w:t xml:space="preserve">. </w:t>
      </w:r>
    </w:p>
    <w:p w14:paraId="29771DDE" w14:textId="53B81548" w:rsidR="00E60961" w:rsidRDefault="00862933" w:rsidP="001F645D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The Scoping Panel </w:t>
      </w:r>
      <w:r w:rsidR="008E1F2F">
        <w:rPr>
          <w:sz w:val="24"/>
          <w:szCs w:val="24"/>
        </w:rPr>
        <w:t>said</w:t>
      </w:r>
      <w:r>
        <w:rPr>
          <w:sz w:val="24"/>
          <w:szCs w:val="24"/>
        </w:rPr>
        <w:t xml:space="preserve"> </w:t>
      </w:r>
      <w:r w:rsidR="006B0ED8">
        <w:rPr>
          <w:sz w:val="24"/>
          <w:szCs w:val="24"/>
        </w:rPr>
        <w:t>that connecting data</w:t>
      </w:r>
      <w:r w:rsidR="001F645D" w:rsidRPr="001F645D">
        <w:rPr>
          <w:sz w:val="24"/>
          <w:szCs w:val="24"/>
        </w:rPr>
        <w:t xml:space="preserve"> </w:t>
      </w:r>
      <w:r w:rsidR="00E60961">
        <w:rPr>
          <w:sz w:val="24"/>
          <w:szCs w:val="24"/>
        </w:rPr>
        <w:t>is important</w:t>
      </w:r>
      <w:r w:rsidR="001F645D" w:rsidRPr="001F645D">
        <w:rPr>
          <w:sz w:val="24"/>
          <w:szCs w:val="24"/>
        </w:rPr>
        <w:t xml:space="preserve"> </w:t>
      </w:r>
      <w:r w:rsidR="008E1F2F">
        <w:rPr>
          <w:sz w:val="24"/>
          <w:szCs w:val="24"/>
        </w:rPr>
        <w:t>for</w:t>
      </w:r>
      <w:r w:rsidR="00E60961">
        <w:rPr>
          <w:sz w:val="24"/>
          <w:szCs w:val="24"/>
        </w:rPr>
        <w:t>:</w:t>
      </w:r>
    </w:p>
    <w:p w14:paraId="632D65B1" w14:textId="611ABA0C" w:rsidR="00E60961" w:rsidRPr="006C252E" w:rsidRDefault="00F44C0D" w:rsidP="004D2A53">
      <w:pPr>
        <w:pStyle w:val="NDDAbodycopy"/>
        <w:numPr>
          <w:ilvl w:val="0"/>
          <w:numId w:val="15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developing </w:t>
      </w:r>
      <w:r w:rsidR="001F645D" w:rsidRPr="001F645D">
        <w:rPr>
          <w:sz w:val="24"/>
          <w:szCs w:val="24"/>
        </w:rPr>
        <w:t>government service</w:t>
      </w:r>
      <w:r w:rsidR="00E60961">
        <w:rPr>
          <w:sz w:val="24"/>
          <w:szCs w:val="24"/>
        </w:rPr>
        <w:t>s</w:t>
      </w:r>
      <w:r w:rsidR="006C252E">
        <w:rPr>
          <w:sz w:val="24"/>
          <w:szCs w:val="24"/>
        </w:rPr>
        <w:t xml:space="preserve"> and </w:t>
      </w:r>
      <w:r w:rsidR="001F645D" w:rsidRPr="006C252E">
        <w:rPr>
          <w:sz w:val="24"/>
          <w:szCs w:val="24"/>
        </w:rPr>
        <w:t>polic</w:t>
      </w:r>
      <w:r w:rsidR="00E60961" w:rsidRPr="006C252E">
        <w:rPr>
          <w:sz w:val="24"/>
          <w:szCs w:val="24"/>
        </w:rPr>
        <w:t>ies</w:t>
      </w:r>
      <w:r w:rsidR="008E1F2F" w:rsidDel="008E1F2F">
        <w:rPr>
          <w:sz w:val="24"/>
          <w:szCs w:val="24"/>
        </w:rPr>
        <w:t xml:space="preserve"> </w:t>
      </w:r>
    </w:p>
    <w:p w14:paraId="5C7DB042" w14:textId="5E49EC50" w:rsidR="00E60961" w:rsidRDefault="001F645D" w:rsidP="004D2A53">
      <w:pPr>
        <w:pStyle w:val="NDDAbodycopy"/>
        <w:numPr>
          <w:ilvl w:val="0"/>
          <w:numId w:val="154"/>
        </w:numPr>
        <w:spacing w:before="120" w:after="120"/>
        <w:rPr>
          <w:sz w:val="24"/>
          <w:szCs w:val="24"/>
        </w:rPr>
      </w:pPr>
      <w:r w:rsidRPr="001F645D">
        <w:rPr>
          <w:sz w:val="24"/>
          <w:szCs w:val="24"/>
        </w:rPr>
        <w:t>advocacy</w:t>
      </w:r>
      <w:r w:rsidR="00E60961">
        <w:rPr>
          <w:sz w:val="24"/>
          <w:szCs w:val="24"/>
        </w:rPr>
        <w:t xml:space="preserve"> </w:t>
      </w:r>
    </w:p>
    <w:p w14:paraId="2A2A8636" w14:textId="7EFB2002" w:rsidR="001F645D" w:rsidRPr="001F645D" w:rsidRDefault="008E1F2F" w:rsidP="004D2A53">
      <w:pPr>
        <w:pStyle w:val="NDDAbodycopy"/>
        <w:numPr>
          <w:ilvl w:val="0"/>
          <w:numId w:val="15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providing </w:t>
      </w:r>
      <w:r w:rsidR="001F645D" w:rsidRPr="001F645D">
        <w:rPr>
          <w:sz w:val="24"/>
          <w:szCs w:val="24"/>
        </w:rPr>
        <w:t>evidence-based supports</w:t>
      </w:r>
      <w:r>
        <w:rPr>
          <w:sz w:val="24"/>
          <w:szCs w:val="24"/>
        </w:rPr>
        <w:t>.</w:t>
      </w:r>
    </w:p>
    <w:p w14:paraId="589C544F" w14:textId="619D9DB1" w:rsidR="00C57FE1" w:rsidRPr="00B77FF4" w:rsidRDefault="00902739" w:rsidP="004D2A53">
      <w:pPr>
        <w:pStyle w:val="Heading2"/>
        <w:numPr>
          <w:ilvl w:val="0"/>
          <w:numId w:val="156"/>
        </w:numPr>
        <w:ind w:left="357" w:hanging="357"/>
      </w:pPr>
      <w:r>
        <w:t>Panel to i</w:t>
      </w:r>
      <w:r w:rsidR="006920F8" w:rsidRPr="00B77FF4">
        <w:t xml:space="preserve">mprove data </w:t>
      </w:r>
      <w:r w:rsidR="00E04DA1">
        <w:t>about</w:t>
      </w:r>
      <w:r w:rsidR="006920F8" w:rsidRPr="00B77FF4">
        <w:t xml:space="preserve"> employment and income support </w:t>
      </w:r>
    </w:p>
    <w:p w14:paraId="70DBFC44" w14:textId="34D93BF8" w:rsidR="00D86A74" w:rsidRDefault="006C252E" w:rsidP="00FA2AE2">
      <w:pPr>
        <w:pStyle w:val="NDDAbodycopy"/>
        <w:keepNext/>
        <w:spacing w:before="24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This panel could</w:t>
      </w:r>
      <w:r w:rsidR="00426944">
        <w:rPr>
          <w:sz w:val="24"/>
          <w:szCs w:val="24"/>
        </w:rPr>
        <w:t xml:space="preserve"> think about</w:t>
      </w:r>
      <w:r w:rsidRPr="004D2A53">
        <w:rPr>
          <w:sz w:val="24"/>
          <w:szCs w:val="24"/>
        </w:rPr>
        <w:t xml:space="preserve"> </w:t>
      </w:r>
      <w:r w:rsidR="00C57FE1" w:rsidRPr="006C252E">
        <w:rPr>
          <w:sz w:val="24"/>
          <w:szCs w:val="24"/>
        </w:rPr>
        <w:t>datasets</w:t>
      </w:r>
      <w:r>
        <w:rPr>
          <w:sz w:val="24"/>
          <w:szCs w:val="24"/>
        </w:rPr>
        <w:t xml:space="preserve"> </w:t>
      </w:r>
      <w:r w:rsidR="00426944">
        <w:rPr>
          <w:sz w:val="24"/>
          <w:szCs w:val="24"/>
        </w:rPr>
        <w:t xml:space="preserve">that would help </w:t>
      </w:r>
      <w:r w:rsidR="00EF0EDB">
        <w:rPr>
          <w:sz w:val="24"/>
          <w:szCs w:val="24"/>
        </w:rPr>
        <w:t>to</w:t>
      </w:r>
      <w:r w:rsidR="00D86A74" w:rsidRPr="00D86A74">
        <w:rPr>
          <w:sz w:val="24"/>
          <w:szCs w:val="24"/>
        </w:rPr>
        <w:t xml:space="preserve"> </w:t>
      </w:r>
      <w:r w:rsidR="00D86A74">
        <w:rPr>
          <w:sz w:val="24"/>
          <w:szCs w:val="24"/>
        </w:rPr>
        <w:t>better understand:</w:t>
      </w:r>
    </w:p>
    <w:p w14:paraId="2FD48995" w14:textId="3E175692" w:rsidR="00D86A74" w:rsidRDefault="006C252E" w:rsidP="004D2A53">
      <w:pPr>
        <w:pStyle w:val="NDDAbodycopy"/>
        <w:keepNext/>
        <w:numPr>
          <w:ilvl w:val="0"/>
          <w:numId w:val="157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employment issues for people with disability</w:t>
      </w:r>
    </w:p>
    <w:p w14:paraId="0A599207" w14:textId="5153B725" w:rsidR="006C252E" w:rsidRPr="00FA2AE2" w:rsidRDefault="00FA2AE2" w:rsidP="004D2A53">
      <w:pPr>
        <w:pStyle w:val="NDDAbodycopy"/>
        <w:keepNext/>
        <w:numPr>
          <w:ilvl w:val="0"/>
          <w:numId w:val="157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how to support people with disability to </w:t>
      </w:r>
      <w:r w:rsidR="00D66515">
        <w:rPr>
          <w:sz w:val="24"/>
          <w:szCs w:val="24"/>
        </w:rPr>
        <w:t>get</w:t>
      </w:r>
      <w:r w:rsidR="00EF0EDB">
        <w:rPr>
          <w:sz w:val="24"/>
          <w:szCs w:val="24"/>
        </w:rPr>
        <w:t xml:space="preserve"> a</w:t>
      </w:r>
      <w:r w:rsidR="00D66515">
        <w:rPr>
          <w:sz w:val="24"/>
          <w:szCs w:val="24"/>
        </w:rPr>
        <w:t xml:space="preserve"> fair </w:t>
      </w:r>
      <w:r w:rsidR="00D86A74">
        <w:rPr>
          <w:sz w:val="24"/>
          <w:szCs w:val="24"/>
        </w:rPr>
        <w:t>wage</w:t>
      </w:r>
      <w:r w:rsidR="006C252E" w:rsidRPr="00D66515">
        <w:rPr>
          <w:sz w:val="24"/>
          <w:szCs w:val="24"/>
        </w:rPr>
        <w:t xml:space="preserve"> and </w:t>
      </w:r>
      <w:r w:rsidR="00D66515">
        <w:rPr>
          <w:sz w:val="24"/>
          <w:szCs w:val="24"/>
        </w:rPr>
        <w:t>financial</w:t>
      </w:r>
      <w:r w:rsidR="00597E10">
        <w:rPr>
          <w:sz w:val="24"/>
          <w:szCs w:val="24"/>
        </w:rPr>
        <w:t> </w:t>
      </w:r>
      <w:r w:rsidR="00D66515">
        <w:rPr>
          <w:sz w:val="24"/>
          <w:szCs w:val="24"/>
        </w:rPr>
        <w:t>security.</w:t>
      </w:r>
    </w:p>
    <w:p w14:paraId="44EB23AE" w14:textId="10B57C49" w:rsidR="006C252E" w:rsidRDefault="001F645D" w:rsidP="001F645D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62933">
        <w:rPr>
          <w:sz w:val="24"/>
          <w:szCs w:val="24"/>
        </w:rPr>
        <w:t xml:space="preserve">panel </w:t>
      </w:r>
      <w:r w:rsidR="00C84BEC">
        <w:rPr>
          <w:sz w:val="24"/>
          <w:szCs w:val="24"/>
        </w:rPr>
        <w:t xml:space="preserve">could </w:t>
      </w:r>
      <w:r w:rsidR="006A48F1">
        <w:rPr>
          <w:sz w:val="24"/>
          <w:szCs w:val="24"/>
        </w:rPr>
        <w:t>give advice on</w:t>
      </w:r>
      <w:r w:rsidR="006E38DB">
        <w:rPr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 w:rsidR="00EF0EDB">
        <w:rPr>
          <w:sz w:val="24"/>
          <w:szCs w:val="24"/>
        </w:rPr>
        <w:t xml:space="preserve"> about</w:t>
      </w:r>
      <w:r w:rsidR="006C252E">
        <w:rPr>
          <w:sz w:val="24"/>
          <w:szCs w:val="24"/>
        </w:rPr>
        <w:t>:</w:t>
      </w:r>
    </w:p>
    <w:p w14:paraId="49C535FE" w14:textId="6016EAE2" w:rsidR="006C252E" w:rsidRDefault="00D86A74" w:rsidP="004D2A53">
      <w:pPr>
        <w:pStyle w:val="NDDAbodycopy"/>
        <w:numPr>
          <w:ilvl w:val="0"/>
          <w:numId w:val="15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segregated </w:t>
      </w:r>
      <w:r w:rsidR="00EF0EDB">
        <w:rPr>
          <w:sz w:val="24"/>
          <w:szCs w:val="24"/>
        </w:rPr>
        <w:t xml:space="preserve">workplaces </w:t>
      </w:r>
    </w:p>
    <w:p w14:paraId="62F8D52A" w14:textId="362FCE68" w:rsidR="006C252E" w:rsidRDefault="001F645D" w:rsidP="004D2A53">
      <w:pPr>
        <w:pStyle w:val="NDDAbodycopy"/>
        <w:numPr>
          <w:ilvl w:val="0"/>
          <w:numId w:val="15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supported wages</w:t>
      </w:r>
      <w:r w:rsidR="00EF0EDB">
        <w:rPr>
          <w:sz w:val="24"/>
          <w:szCs w:val="24"/>
        </w:rPr>
        <w:t xml:space="preserve"> </w:t>
      </w:r>
    </w:p>
    <w:p w14:paraId="2C211ED7" w14:textId="4A1310CC" w:rsidR="00D86A74" w:rsidRPr="00D86A74" w:rsidRDefault="00D86A74" w:rsidP="004D2A53">
      <w:pPr>
        <w:pStyle w:val="NDDAbodycopy"/>
        <w:numPr>
          <w:ilvl w:val="0"/>
          <w:numId w:val="15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very small businesses</w:t>
      </w:r>
      <w:r w:rsidRPr="00D86A74">
        <w:rPr>
          <w:sz w:val="24"/>
          <w:szCs w:val="24"/>
        </w:rPr>
        <w:t xml:space="preserve"> and sole traders </w:t>
      </w:r>
    </w:p>
    <w:p w14:paraId="070D2BC9" w14:textId="16087D51" w:rsidR="00D66515" w:rsidRPr="000F5885" w:rsidRDefault="001F645D" w:rsidP="004D2A53">
      <w:pPr>
        <w:pStyle w:val="NDDAbodycopy"/>
        <w:numPr>
          <w:ilvl w:val="0"/>
          <w:numId w:val="153"/>
        </w:numPr>
        <w:spacing w:before="120" w:after="120"/>
        <w:rPr>
          <w:rFonts w:cs="Calibri"/>
          <w:b/>
          <w:color w:val="0D4AC4"/>
          <w:sz w:val="28"/>
          <w:szCs w:val="28"/>
        </w:rPr>
      </w:pPr>
      <w:r>
        <w:rPr>
          <w:sz w:val="24"/>
          <w:szCs w:val="24"/>
        </w:rPr>
        <w:t>the impact of technology and automation.</w:t>
      </w:r>
    </w:p>
    <w:p w14:paraId="77B6C0EA" w14:textId="7850C28D" w:rsidR="00081685" w:rsidRPr="00FA05CD" w:rsidRDefault="00FA05CD" w:rsidP="00F97FB0">
      <w:pPr>
        <w:pStyle w:val="Heading2"/>
        <w:numPr>
          <w:ilvl w:val="0"/>
          <w:numId w:val="156"/>
        </w:numPr>
        <w:ind w:left="357" w:hanging="357"/>
      </w:pPr>
      <w:r w:rsidRPr="00FA05CD">
        <w:t>Panel to i</w:t>
      </w:r>
      <w:r w:rsidR="006920F8" w:rsidRPr="00FA05CD">
        <w:t xml:space="preserve">mprove data </w:t>
      </w:r>
      <w:r w:rsidR="00E04DA1">
        <w:t>about</w:t>
      </w:r>
      <w:r w:rsidR="006920F8" w:rsidRPr="00FA05CD">
        <w:t xml:space="preserve"> accessible and affordable housing </w:t>
      </w:r>
    </w:p>
    <w:p w14:paraId="5115E9EC" w14:textId="020659ED" w:rsidR="00BB464A" w:rsidRDefault="001F645D" w:rsidP="00F97FB0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The Scoping Panel </w:t>
      </w:r>
      <w:r w:rsidR="00D86A74">
        <w:rPr>
          <w:sz w:val="24"/>
          <w:szCs w:val="24"/>
        </w:rPr>
        <w:t>said</w:t>
      </w:r>
      <w:r>
        <w:rPr>
          <w:sz w:val="24"/>
          <w:szCs w:val="24"/>
        </w:rPr>
        <w:t xml:space="preserve"> access to appropriate, accessible and affordable housing </w:t>
      </w:r>
      <w:r w:rsidR="00862933">
        <w:rPr>
          <w:sz w:val="24"/>
          <w:szCs w:val="24"/>
        </w:rPr>
        <w:t>i</w:t>
      </w:r>
      <w:r>
        <w:rPr>
          <w:sz w:val="24"/>
          <w:szCs w:val="24"/>
        </w:rPr>
        <w:t xml:space="preserve">s one of the most pressing </w:t>
      </w:r>
      <w:r w:rsidR="00D14681">
        <w:rPr>
          <w:sz w:val="24"/>
          <w:szCs w:val="24"/>
        </w:rPr>
        <w:t xml:space="preserve">problems </w:t>
      </w:r>
      <w:r w:rsidR="00862933">
        <w:rPr>
          <w:sz w:val="24"/>
          <w:szCs w:val="24"/>
        </w:rPr>
        <w:t xml:space="preserve">for </w:t>
      </w:r>
      <w:r>
        <w:rPr>
          <w:sz w:val="24"/>
          <w:szCs w:val="24"/>
        </w:rPr>
        <w:t>people with disability in</w:t>
      </w:r>
      <w:r w:rsidR="00597E10">
        <w:rPr>
          <w:sz w:val="24"/>
          <w:szCs w:val="24"/>
        </w:rPr>
        <w:t> </w:t>
      </w:r>
      <w:r>
        <w:rPr>
          <w:sz w:val="24"/>
          <w:szCs w:val="24"/>
        </w:rPr>
        <w:t>Australi</w:t>
      </w:r>
      <w:r w:rsidR="00BB464A">
        <w:rPr>
          <w:sz w:val="24"/>
          <w:szCs w:val="24"/>
        </w:rPr>
        <w:t xml:space="preserve">a. </w:t>
      </w:r>
    </w:p>
    <w:p w14:paraId="68C4DB9C" w14:textId="1D6DB04C" w:rsidR="00D86A74" w:rsidRDefault="00A92E4E" w:rsidP="00F97FB0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This panel </w:t>
      </w:r>
      <w:r w:rsidR="00BB464A">
        <w:rPr>
          <w:sz w:val="24"/>
          <w:szCs w:val="24"/>
        </w:rPr>
        <w:t xml:space="preserve">could </w:t>
      </w:r>
      <w:r w:rsidR="00D86A74">
        <w:rPr>
          <w:sz w:val="24"/>
          <w:szCs w:val="24"/>
        </w:rPr>
        <w:t>consider</w:t>
      </w:r>
      <w:r w:rsidR="00BB464A">
        <w:rPr>
          <w:sz w:val="24"/>
          <w:szCs w:val="24"/>
        </w:rPr>
        <w:t xml:space="preserve"> </w:t>
      </w:r>
      <w:r w:rsidR="00D86A74">
        <w:rPr>
          <w:sz w:val="24"/>
          <w:szCs w:val="24"/>
        </w:rPr>
        <w:t xml:space="preserve">better ways to bring data together </w:t>
      </w:r>
      <w:r w:rsidR="00D30BF7">
        <w:rPr>
          <w:sz w:val="24"/>
          <w:szCs w:val="24"/>
        </w:rPr>
        <w:t>about</w:t>
      </w:r>
      <w:r w:rsidR="00D30BF7" w:rsidRPr="00D30BF7">
        <w:rPr>
          <w:sz w:val="24"/>
          <w:szCs w:val="24"/>
        </w:rPr>
        <w:t xml:space="preserve"> </w:t>
      </w:r>
      <w:r w:rsidR="00D30BF7">
        <w:rPr>
          <w:sz w:val="24"/>
          <w:szCs w:val="24"/>
        </w:rPr>
        <w:t xml:space="preserve">the </w:t>
      </w:r>
      <w:r w:rsidR="00D30BF7" w:rsidRPr="00A606B6">
        <w:rPr>
          <w:sz w:val="24"/>
          <w:szCs w:val="24"/>
        </w:rPr>
        <w:t>housing</w:t>
      </w:r>
      <w:r w:rsidR="00D30BF7" w:rsidRPr="00A92E4E">
        <w:rPr>
          <w:sz w:val="24"/>
          <w:szCs w:val="24"/>
        </w:rPr>
        <w:t xml:space="preserve"> needs</w:t>
      </w:r>
      <w:r w:rsidR="00D30BF7">
        <w:rPr>
          <w:sz w:val="24"/>
          <w:szCs w:val="24"/>
        </w:rPr>
        <w:t xml:space="preserve"> of people with disability</w:t>
      </w:r>
      <w:r>
        <w:rPr>
          <w:sz w:val="24"/>
          <w:szCs w:val="24"/>
        </w:rPr>
        <w:t xml:space="preserve">. </w:t>
      </w:r>
    </w:p>
    <w:p w14:paraId="2867BF46" w14:textId="6F3DA6A6" w:rsidR="00A92E4E" w:rsidRDefault="00426944" w:rsidP="00F97FB0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86A74">
        <w:rPr>
          <w:sz w:val="24"/>
          <w:szCs w:val="24"/>
        </w:rPr>
        <w:t xml:space="preserve">panel could </w:t>
      </w:r>
      <w:r w:rsidR="00597669">
        <w:rPr>
          <w:sz w:val="24"/>
          <w:szCs w:val="24"/>
        </w:rPr>
        <w:t xml:space="preserve">find </w:t>
      </w:r>
      <w:r w:rsidR="00A92E4E">
        <w:rPr>
          <w:sz w:val="24"/>
          <w:szCs w:val="24"/>
        </w:rPr>
        <w:t xml:space="preserve">more </w:t>
      </w:r>
      <w:r w:rsidR="00BB464A">
        <w:rPr>
          <w:sz w:val="24"/>
          <w:szCs w:val="24"/>
        </w:rPr>
        <w:t xml:space="preserve">data </w:t>
      </w:r>
      <w:r w:rsidR="00A92E4E" w:rsidRPr="00883575">
        <w:rPr>
          <w:sz w:val="24"/>
          <w:szCs w:val="24"/>
        </w:rPr>
        <w:t>about</w:t>
      </w:r>
      <w:r w:rsidR="00D86A74" w:rsidRPr="00883575">
        <w:rPr>
          <w:sz w:val="24"/>
          <w:szCs w:val="24"/>
        </w:rPr>
        <w:t xml:space="preserve"> the</w:t>
      </w:r>
      <w:r w:rsidR="00D30BF7" w:rsidRPr="00883575">
        <w:rPr>
          <w:sz w:val="24"/>
          <w:szCs w:val="24"/>
        </w:rPr>
        <w:t xml:space="preserve"> </w:t>
      </w:r>
      <w:r w:rsidR="00D86A74" w:rsidRPr="00A92E4E">
        <w:rPr>
          <w:sz w:val="24"/>
          <w:szCs w:val="24"/>
        </w:rPr>
        <w:t>housing needs</w:t>
      </w:r>
      <w:r w:rsidR="00D86A74">
        <w:rPr>
          <w:sz w:val="24"/>
          <w:szCs w:val="24"/>
        </w:rPr>
        <w:t xml:space="preserve"> of people with disability</w:t>
      </w:r>
      <w:r w:rsidR="00617520">
        <w:rPr>
          <w:sz w:val="24"/>
          <w:szCs w:val="24"/>
        </w:rPr>
        <w:t xml:space="preserve">, </w:t>
      </w:r>
      <w:r w:rsidR="00D86A74">
        <w:rPr>
          <w:sz w:val="24"/>
          <w:szCs w:val="24"/>
        </w:rPr>
        <w:t>such as</w:t>
      </w:r>
      <w:r w:rsidR="00A92E4E">
        <w:rPr>
          <w:sz w:val="24"/>
          <w:szCs w:val="24"/>
        </w:rPr>
        <w:t>:</w:t>
      </w:r>
    </w:p>
    <w:p w14:paraId="09EFD848" w14:textId="384B5162" w:rsidR="00A92E4E" w:rsidRDefault="00BB464A" w:rsidP="00F97FB0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physical and sensory </w:t>
      </w:r>
      <w:r w:rsidR="00D86A74">
        <w:rPr>
          <w:sz w:val="24"/>
          <w:szCs w:val="24"/>
        </w:rPr>
        <w:t>needs</w:t>
      </w:r>
      <w:r w:rsidR="00617520">
        <w:rPr>
          <w:sz w:val="24"/>
          <w:szCs w:val="24"/>
        </w:rPr>
        <w:t xml:space="preserve"> of people with disability</w:t>
      </w:r>
    </w:p>
    <w:p w14:paraId="10A45560" w14:textId="6EC44D51" w:rsidR="00A92E4E" w:rsidRDefault="00BB464A" w:rsidP="00F97FB0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segregated settings</w:t>
      </w:r>
      <w:r w:rsidR="00A92E4E">
        <w:rPr>
          <w:sz w:val="24"/>
          <w:szCs w:val="24"/>
        </w:rPr>
        <w:t>, like</w:t>
      </w:r>
      <w:r>
        <w:rPr>
          <w:sz w:val="24"/>
          <w:szCs w:val="24"/>
        </w:rPr>
        <w:t xml:space="preserve"> group homes</w:t>
      </w:r>
    </w:p>
    <w:p w14:paraId="466F38BE" w14:textId="03F9BAB1" w:rsidR="00A92E4E" w:rsidRDefault="00BB464A" w:rsidP="00F97FB0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residential care facilities</w:t>
      </w:r>
      <w:r w:rsidR="00854A21">
        <w:rPr>
          <w:sz w:val="24"/>
          <w:szCs w:val="24"/>
        </w:rPr>
        <w:t xml:space="preserve">. </w:t>
      </w:r>
    </w:p>
    <w:p w14:paraId="089C6E61" w14:textId="32170E17" w:rsidR="008216FD" w:rsidRPr="004D2A53" w:rsidRDefault="00854A21" w:rsidP="00A92E4E">
      <w:pPr>
        <w:pStyle w:val="NDDAbodycopy"/>
        <w:keepNext/>
        <w:spacing w:before="240" w:after="120"/>
        <w:rPr>
          <w:sz w:val="24"/>
          <w:szCs w:val="24"/>
        </w:rPr>
      </w:pPr>
      <w:r w:rsidRPr="00A92E4E">
        <w:rPr>
          <w:sz w:val="24"/>
          <w:szCs w:val="24"/>
        </w:rPr>
        <w:t>Th</w:t>
      </w:r>
      <w:r w:rsidR="00A92E4E">
        <w:rPr>
          <w:sz w:val="24"/>
          <w:szCs w:val="24"/>
        </w:rPr>
        <w:t>is</w:t>
      </w:r>
      <w:r w:rsidRPr="00A92E4E">
        <w:rPr>
          <w:sz w:val="24"/>
          <w:szCs w:val="24"/>
        </w:rPr>
        <w:t xml:space="preserve"> panel could also</w:t>
      </w:r>
      <w:r w:rsidR="00BB464A" w:rsidRPr="00A92E4E">
        <w:rPr>
          <w:sz w:val="24"/>
          <w:szCs w:val="24"/>
        </w:rPr>
        <w:t xml:space="preserve"> </w:t>
      </w:r>
      <w:r w:rsidR="00A92E4E">
        <w:rPr>
          <w:sz w:val="24"/>
          <w:szCs w:val="24"/>
        </w:rPr>
        <w:t>look at</w:t>
      </w:r>
      <w:r w:rsidR="00BB464A" w:rsidRPr="00A92E4E">
        <w:rPr>
          <w:sz w:val="24"/>
          <w:szCs w:val="24"/>
        </w:rPr>
        <w:t xml:space="preserve"> </w:t>
      </w:r>
      <w:r w:rsidR="0093494E" w:rsidRPr="00A92E4E">
        <w:rPr>
          <w:sz w:val="24"/>
          <w:szCs w:val="24"/>
        </w:rPr>
        <w:t>how well</w:t>
      </w:r>
      <w:r w:rsidR="00BB464A" w:rsidRPr="00A92E4E">
        <w:rPr>
          <w:sz w:val="24"/>
          <w:szCs w:val="24"/>
        </w:rPr>
        <w:t xml:space="preserve"> Australia is</w:t>
      </w:r>
      <w:r w:rsidR="00A92E4E">
        <w:rPr>
          <w:sz w:val="24"/>
          <w:szCs w:val="24"/>
        </w:rPr>
        <w:t xml:space="preserve"> following </w:t>
      </w:r>
      <w:r w:rsidR="00BB464A" w:rsidRPr="00A92E4E">
        <w:rPr>
          <w:sz w:val="24"/>
          <w:szCs w:val="24"/>
        </w:rPr>
        <w:t xml:space="preserve">the </w:t>
      </w:r>
      <w:r w:rsidR="00784563" w:rsidRPr="00A92E4E">
        <w:rPr>
          <w:sz w:val="24"/>
          <w:szCs w:val="24"/>
        </w:rPr>
        <w:t xml:space="preserve">United </w:t>
      </w:r>
      <w:r w:rsidR="00081685" w:rsidRPr="00A92E4E">
        <w:rPr>
          <w:sz w:val="24"/>
          <w:szCs w:val="24"/>
        </w:rPr>
        <w:t xml:space="preserve">Nations </w:t>
      </w:r>
      <w:r w:rsidR="00784563" w:rsidRPr="00A92E4E">
        <w:rPr>
          <w:sz w:val="24"/>
          <w:szCs w:val="24"/>
        </w:rPr>
        <w:t>Convention o</w:t>
      </w:r>
      <w:r w:rsidR="005545D3">
        <w:rPr>
          <w:sz w:val="24"/>
          <w:szCs w:val="24"/>
        </w:rPr>
        <w:t>n</w:t>
      </w:r>
      <w:r w:rsidR="00784563" w:rsidRPr="00A92E4E">
        <w:rPr>
          <w:sz w:val="24"/>
          <w:szCs w:val="24"/>
        </w:rPr>
        <w:t xml:space="preserve"> the Rights of Persons with Disabilities</w:t>
      </w:r>
      <w:r w:rsidR="00BB464A" w:rsidRPr="00A92E4E">
        <w:rPr>
          <w:sz w:val="24"/>
          <w:szCs w:val="24"/>
        </w:rPr>
        <w:t>.</w:t>
      </w:r>
    </w:p>
    <w:p w14:paraId="112C92EF" w14:textId="7ABB10CA" w:rsidR="00880641" w:rsidRPr="00B77FF4" w:rsidRDefault="00FA05CD" w:rsidP="004D2A53">
      <w:pPr>
        <w:pStyle w:val="Heading2"/>
        <w:numPr>
          <w:ilvl w:val="0"/>
          <w:numId w:val="156"/>
        </w:numPr>
        <w:ind w:left="357" w:hanging="357"/>
      </w:pPr>
      <w:r>
        <w:t>Panel to i</w:t>
      </w:r>
      <w:r w:rsidR="00BF7052" w:rsidRPr="00B77FF4">
        <w:t>mprove</w:t>
      </w:r>
      <w:r w:rsidR="71B08DB4" w:rsidRPr="00B77FF4">
        <w:t xml:space="preserve"> </w:t>
      </w:r>
      <w:r w:rsidR="00BF7052" w:rsidRPr="00B77FF4">
        <w:t xml:space="preserve">data </w:t>
      </w:r>
      <w:r w:rsidR="00E04DA1">
        <w:t>about</w:t>
      </w:r>
      <w:r w:rsidR="00BF7052" w:rsidRPr="00B77FF4">
        <w:t xml:space="preserve"> </w:t>
      </w:r>
      <w:r>
        <w:t>e</w:t>
      </w:r>
      <w:r w:rsidR="44400BF3" w:rsidRPr="00B77FF4">
        <w:t>ducation</w:t>
      </w:r>
      <w:r w:rsidR="00BF7052" w:rsidRPr="00B77FF4">
        <w:t xml:space="preserve"> and </w:t>
      </w:r>
      <w:r>
        <w:t>d</w:t>
      </w:r>
      <w:r w:rsidR="00BF7052" w:rsidRPr="00B77FF4">
        <w:t>isability</w:t>
      </w:r>
    </w:p>
    <w:p w14:paraId="1A0DA365" w14:textId="473F80C7" w:rsidR="00155422" w:rsidRDefault="00FA2AE2" w:rsidP="002A4E03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This</w:t>
      </w:r>
      <w:r w:rsidR="0093494E">
        <w:rPr>
          <w:sz w:val="24"/>
          <w:szCs w:val="24"/>
        </w:rPr>
        <w:t xml:space="preserve"> panel</w:t>
      </w:r>
      <w:r w:rsidR="00880641" w:rsidRPr="002A4E03">
        <w:rPr>
          <w:sz w:val="24"/>
          <w:szCs w:val="24"/>
        </w:rPr>
        <w:t xml:space="preserve"> </w:t>
      </w:r>
      <w:r w:rsidR="0093494E">
        <w:rPr>
          <w:sz w:val="24"/>
          <w:szCs w:val="24"/>
        </w:rPr>
        <w:t>c</w:t>
      </w:r>
      <w:r w:rsidR="001156E2" w:rsidRPr="002A4E03">
        <w:rPr>
          <w:sz w:val="24"/>
          <w:szCs w:val="24"/>
        </w:rPr>
        <w:t xml:space="preserve">ould </w:t>
      </w:r>
      <w:r>
        <w:rPr>
          <w:sz w:val="24"/>
          <w:szCs w:val="24"/>
        </w:rPr>
        <w:t>give advice</w:t>
      </w:r>
      <w:r w:rsidR="00155422">
        <w:rPr>
          <w:sz w:val="24"/>
          <w:szCs w:val="24"/>
        </w:rPr>
        <w:t xml:space="preserve"> about </w:t>
      </w:r>
      <w:r w:rsidR="000B4995">
        <w:rPr>
          <w:sz w:val="24"/>
          <w:szCs w:val="24"/>
        </w:rPr>
        <w:t>connecting</w:t>
      </w:r>
      <w:r w:rsidR="00617520">
        <w:rPr>
          <w:sz w:val="24"/>
          <w:szCs w:val="24"/>
        </w:rPr>
        <w:t xml:space="preserve"> education</w:t>
      </w:r>
      <w:r w:rsidR="00880641" w:rsidRPr="002A4E03">
        <w:rPr>
          <w:sz w:val="24"/>
          <w:szCs w:val="24"/>
        </w:rPr>
        <w:t xml:space="preserve"> </w:t>
      </w:r>
      <w:r w:rsidR="00155422">
        <w:rPr>
          <w:sz w:val="24"/>
          <w:szCs w:val="24"/>
        </w:rPr>
        <w:t xml:space="preserve">data </w:t>
      </w:r>
      <w:r w:rsidR="00617520">
        <w:rPr>
          <w:sz w:val="24"/>
          <w:szCs w:val="24"/>
        </w:rPr>
        <w:t>for</w:t>
      </w:r>
      <w:r w:rsidR="00155422">
        <w:rPr>
          <w:sz w:val="24"/>
          <w:szCs w:val="24"/>
        </w:rPr>
        <w:t xml:space="preserve"> people with disability. This includes data from the Australia</w:t>
      </w:r>
      <w:r w:rsidR="00E04DA1">
        <w:rPr>
          <w:sz w:val="24"/>
          <w:szCs w:val="24"/>
        </w:rPr>
        <w:t>n</w:t>
      </w:r>
      <w:r w:rsidR="00155422">
        <w:rPr>
          <w:sz w:val="24"/>
          <w:szCs w:val="24"/>
        </w:rPr>
        <w:t xml:space="preserve"> Government</w:t>
      </w:r>
      <w:r w:rsidR="00E04DA1">
        <w:rPr>
          <w:sz w:val="24"/>
          <w:szCs w:val="24"/>
        </w:rPr>
        <w:t>,</w:t>
      </w:r>
      <w:r w:rsidR="00155422">
        <w:rPr>
          <w:sz w:val="24"/>
          <w:szCs w:val="24"/>
        </w:rPr>
        <w:t xml:space="preserve"> and </w:t>
      </w:r>
      <w:r w:rsidR="00880641" w:rsidRPr="002A4E03">
        <w:rPr>
          <w:sz w:val="24"/>
          <w:szCs w:val="24"/>
        </w:rPr>
        <w:t>state</w:t>
      </w:r>
      <w:r w:rsidR="00155422">
        <w:rPr>
          <w:sz w:val="24"/>
          <w:szCs w:val="24"/>
        </w:rPr>
        <w:t xml:space="preserve"> and </w:t>
      </w:r>
      <w:r w:rsidR="00880641" w:rsidRPr="002A4E03">
        <w:rPr>
          <w:sz w:val="24"/>
          <w:szCs w:val="24"/>
        </w:rPr>
        <w:t xml:space="preserve">territory </w:t>
      </w:r>
      <w:r w:rsidR="00155422">
        <w:rPr>
          <w:sz w:val="24"/>
          <w:szCs w:val="24"/>
        </w:rPr>
        <w:t xml:space="preserve">governments. </w:t>
      </w:r>
    </w:p>
    <w:p w14:paraId="5B61A687" w14:textId="76494B79" w:rsidR="000B4995" w:rsidRDefault="00426944" w:rsidP="002A4E03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The</w:t>
      </w:r>
      <w:r w:rsidR="00597669">
        <w:rPr>
          <w:sz w:val="24"/>
          <w:szCs w:val="24"/>
        </w:rPr>
        <w:t xml:space="preserve"> </w:t>
      </w:r>
      <w:r w:rsidR="00752087">
        <w:rPr>
          <w:sz w:val="24"/>
          <w:szCs w:val="24"/>
        </w:rPr>
        <w:t xml:space="preserve">advice </w:t>
      </w:r>
      <w:r>
        <w:rPr>
          <w:sz w:val="24"/>
          <w:szCs w:val="24"/>
        </w:rPr>
        <w:t>could</w:t>
      </w:r>
      <w:r w:rsidR="00597669">
        <w:rPr>
          <w:sz w:val="24"/>
          <w:szCs w:val="24"/>
        </w:rPr>
        <w:t xml:space="preserve"> help researchers to </w:t>
      </w:r>
      <w:r w:rsidR="00C07A0B">
        <w:rPr>
          <w:sz w:val="24"/>
          <w:szCs w:val="24"/>
        </w:rPr>
        <w:t>compar</w:t>
      </w:r>
      <w:r w:rsidR="00597669">
        <w:rPr>
          <w:sz w:val="24"/>
          <w:szCs w:val="24"/>
        </w:rPr>
        <w:t xml:space="preserve">e </w:t>
      </w:r>
      <w:r w:rsidR="00C07A0B">
        <w:rPr>
          <w:sz w:val="24"/>
          <w:szCs w:val="24"/>
        </w:rPr>
        <w:t xml:space="preserve">different </w:t>
      </w:r>
      <w:r w:rsidR="00752E7C">
        <w:rPr>
          <w:sz w:val="24"/>
          <w:szCs w:val="24"/>
        </w:rPr>
        <w:t>types of education</w:t>
      </w:r>
      <w:r w:rsidR="00597E10">
        <w:rPr>
          <w:sz w:val="24"/>
          <w:szCs w:val="24"/>
        </w:rPr>
        <w:t> </w:t>
      </w:r>
      <w:r w:rsidR="002D3DAB" w:rsidRPr="004D2A53">
        <w:rPr>
          <w:sz w:val="24"/>
          <w:szCs w:val="24"/>
        </w:rPr>
        <w:t>settings</w:t>
      </w:r>
      <w:r w:rsidR="000B4995">
        <w:rPr>
          <w:sz w:val="24"/>
          <w:szCs w:val="24"/>
        </w:rPr>
        <w:t xml:space="preserve">. </w:t>
      </w:r>
    </w:p>
    <w:p w14:paraId="48F49CC2" w14:textId="160866EF" w:rsidR="00155422" w:rsidRDefault="000B4995" w:rsidP="002A4E03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This includes </w:t>
      </w:r>
      <w:r w:rsidRPr="002A4E03">
        <w:rPr>
          <w:sz w:val="24"/>
          <w:szCs w:val="24"/>
        </w:rPr>
        <w:t>segregated and mainstream</w:t>
      </w:r>
      <w:r w:rsidR="00155422" w:rsidRPr="00752E7C">
        <w:rPr>
          <w:sz w:val="24"/>
          <w:szCs w:val="24"/>
        </w:rPr>
        <w:t>:</w:t>
      </w:r>
    </w:p>
    <w:p w14:paraId="071A6C51" w14:textId="6C31098A" w:rsidR="00155422" w:rsidRDefault="00880641" w:rsidP="00155422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 w:rsidRPr="002A4E03">
        <w:rPr>
          <w:sz w:val="24"/>
          <w:szCs w:val="24"/>
        </w:rPr>
        <w:t>early childhood</w:t>
      </w:r>
      <w:r w:rsidR="00155422">
        <w:rPr>
          <w:sz w:val="24"/>
          <w:szCs w:val="24"/>
        </w:rPr>
        <w:t xml:space="preserve"> </w:t>
      </w:r>
      <w:r w:rsidR="000B4995">
        <w:rPr>
          <w:sz w:val="24"/>
          <w:szCs w:val="24"/>
        </w:rPr>
        <w:t xml:space="preserve">education </w:t>
      </w:r>
    </w:p>
    <w:p w14:paraId="0067A4F5" w14:textId="4E9D720C" w:rsidR="00155422" w:rsidRDefault="00880641" w:rsidP="00155422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 w:rsidRPr="002A4E03">
        <w:rPr>
          <w:sz w:val="24"/>
          <w:szCs w:val="24"/>
        </w:rPr>
        <w:t>primary</w:t>
      </w:r>
      <w:r w:rsidR="00155422">
        <w:rPr>
          <w:sz w:val="24"/>
          <w:szCs w:val="24"/>
        </w:rPr>
        <w:t xml:space="preserve"> school </w:t>
      </w:r>
      <w:r w:rsidR="000B4995">
        <w:rPr>
          <w:sz w:val="24"/>
          <w:szCs w:val="24"/>
        </w:rPr>
        <w:t xml:space="preserve">education </w:t>
      </w:r>
    </w:p>
    <w:p w14:paraId="1C3EC84C" w14:textId="70C6FC19" w:rsidR="00155422" w:rsidRDefault="00880641" w:rsidP="00155422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 w:rsidRPr="002A4E03">
        <w:rPr>
          <w:sz w:val="24"/>
          <w:szCs w:val="24"/>
        </w:rPr>
        <w:lastRenderedPageBreak/>
        <w:t>secondary</w:t>
      </w:r>
      <w:r w:rsidR="00155422">
        <w:rPr>
          <w:sz w:val="24"/>
          <w:szCs w:val="24"/>
        </w:rPr>
        <w:t xml:space="preserve"> school</w:t>
      </w:r>
      <w:r w:rsidR="000B4995" w:rsidRPr="000B4995">
        <w:rPr>
          <w:sz w:val="24"/>
          <w:szCs w:val="24"/>
        </w:rPr>
        <w:t xml:space="preserve"> </w:t>
      </w:r>
      <w:r w:rsidR="000B4995">
        <w:rPr>
          <w:sz w:val="24"/>
          <w:szCs w:val="24"/>
        </w:rPr>
        <w:t>education</w:t>
      </w:r>
    </w:p>
    <w:p w14:paraId="077FBCA2" w14:textId="1CC22DFD" w:rsidR="00155422" w:rsidRDefault="00880641" w:rsidP="00155422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 w:rsidRPr="002A4E03">
        <w:rPr>
          <w:sz w:val="24"/>
          <w:szCs w:val="24"/>
        </w:rPr>
        <w:t>tertiary</w:t>
      </w:r>
      <w:r w:rsidR="000B4995" w:rsidRPr="000B4995">
        <w:rPr>
          <w:sz w:val="24"/>
          <w:szCs w:val="24"/>
        </w:rPr>
        <w:t xml:space="preserve"> </w:t>
      </w:r>
      <w:r w:rsidR="000B4995">
        <w:rPr>
          <w:sz w:val="24"/>
          <w:szCs w:val="24"/>
        </w:rPr>
        <w:t>education</w:t>
      </w:r>
      <w:r w:rsidR="000001DB">
        <w:rPr>
          <w:sz w:val="24"/>
          <w:szCs w:val="24"/>
        </w:rPr>
        <w:t>.</w:t>
      </w:r>
    </w:p>
    <w:p w14:paraId="11EEFB3F" w14:textId="562B3EFB" w:rsidR="00407A8E" w:rsidRDefault="00CF4B6D" w:rsidP="004D2A53">
      <w:pPr>
        <w:pStyle w:val="NDDAbodycopy"/>
        <w:spacing w:before="240" w:after="120"/>
      </w:pPr>
      <w:r>
        <w:rPr>
          <w:sz w:val="24"/>
          <w:szCs w:val="24"/>
        </w:rPr>
        <w:t xml:space="preserve">The Scoping Panel </w:t>
      </w:r>
      <w:r w:rsidR="000B4995">
        <w:rPr>
          <w:sz w:val="24"/>
          <w:szCs w:val="24"/>
        </w:rPr>
        <w:t>said</w:t>
      </w:r>
      <w:r>
        <w:rPr>
          <w:sz w:val="24"/>
          <w:szCs w:val="24"/>
        </w:rPr>
        <w:t xml:space="preserve"> </w:t>
      </w:r>
      <w:r w:rsidR="00145D3D">
        <w:rPr>
          <w:sz w:val="24"/>
          <w:szCs w:val="24"/>
        </w:rPr>
        <w:t>bringing together</w:t>
      </w:r>
      <w:r w:rsidR="00834C4C">
        <w:rPr>
          <w:sz w:val="24"/>
          <w:szCs w:val="24"/>
        </w:rPr>
        <w:t xml:space="preserve"> data and using </w:t>
      </w:r>
      <w:r w:rsidR="00E848C9">
        <w:rPr>
          <w:sz w:val="24"/>
          <w:szCs w:val="24"/>
        </w:rPr>
        <w:t xml:space="preserve">consistent </w:t>
      </w:r>
      <w:r w:rsidR="00834C4C">
        <w:rPr>
          <w:sz w:val="24"/>
          <w:szCs w:val="24"/>
        </w:rPr>
        <w:t xml:space="preserve">definitions </w:t>
      </w:r>
      <w:r w:rsidR="00E848C9">
        <w:rPr>
          <w:sz w:val="24"/>
          <w:szCs w:val="24"/>
        </w:rPr>
        <w:t>is</w:t>
      </w:r>
      <w:r w:rsidR="00880641" w:rsidRPr="002A4E03">
        <w:rPr>
          <w:sz w:val="24"/>
          <w:szCs w:val="24"/>
        </w:rPr>
        <w:t xml:space="preserve"> </w:t>
      </w:r>
      <w:r w:rsidR="00E848C9">
        <w:rPr>
          <w:sz w:val="24"/>
          <w:szCs w:val="24"/>
        </w:rPr>
        <w:t>important</w:t>
      </w:r>
      <w:r w:rsidR="000001DB">
        <w:rPr>
          <w:sz w:val="24"/>
          <w:szCs w:val="24"/>
        </w:rPr>
        <w:t xml:space="preserve">. This will </w:t>
      </w:r>
      <w:r w:rsidR="00E848C9">
        <w:rPr>
          <w:sz w:val="24"/>
          <w:szCs w:val="24"/>
        </w:rPr>
        <w:t xml:space="preserve">help </w:t>
      </w:r>
      <w:r w:rsidR="00B0762D" w:rsidRPr="00883575">
        <w:rPr>
          <w:sz w:val="24"/>
          <w:szCs w:val="24"/>
        </w:rPr>
        <w:t>researchers to</w:t>
      </w:r>
      <w:r w:rsidR="00B0762D">
        <w:rPr>
          <w:sz w:val="24"/>
          <w:szCs w:val="24"/>
        </w:rPr>
        <w:t xml:space="preserve"> </w:t>
      </w:r>
      <w:r w:rsidR="00E848C9">
        <w:rPr>
          <w:sz w:val="24"/>
          <w:szCs w:val="24"/>
        </w:rPr>
        <w:t xml:space="preserve">analyse </w:t>
      </w:r>
      <w:r w:rsidR="00D957BD">
        <w:rPr>
          <w:sz w:val="24"/>
          <w:szCs w:val="24"/>
        </w:rPr>
        <w:t xml:space="preserve">data </w:t>
      </w:r>
      <w:r w:rsidR="000001DB">
        <w:rPr>
          <w:sz w:val="24"/>
          <w:szCs w:val="24"/>
        </w:rPr>
        <w:t>to make</w:t>
      </w:r>
      <w:r w:rsidR="00880641" w:rsidRPr="002A4E03">
        <w:rPr>
          <w:sz w:val="24"/>
          <w:szCs w:val="24"/>
        </w:rPr>
        <w:t xml:space="preserve"> </w:t>
      </w:r>
      <w:r w:rsidR="00880641" w:rsidRPr="00674CF2">
        <w:rPr>
          <w:sz w:val="24"/>
          <w:szCs w:val="24"/>
        </w:rPr>
        <w:t xml:space="preserve">meaningful </w:t>
      </w:r>
      <w:r w:rsidR="00880641" w:rsidRPr="002A4E03">
        <w:rPr>
          <w:sz w:val="24"/>
          <w:szCs w:val="24"/>
        </w:rPr>
        <w:t>comparisons and</w:t>
      </w:r>
      <w:r w:rsidR="000001DB">
        <w:rPr>
          <w:sz w:val="24"/>
          <w:szCs w:val="24"/>
        </w:rPr>
        <w:t xml:space="preserve"> find</w:t>
      </w:r>
      <w:r w:rsidR="00880641" w:rsidRPr="002A4E03">
        <w:rPr>
          <w:sz w:val="24"/>
          <w:szCs w:val="24"/>
        </w:rPr>
        <w:t xml:space="preserve"> trend</w:t>
      </w:r>
      <w:r w:rsidR="000001DB">
        <w:rPr>
          <w:sz w:val="24"/>
          <w:szCs w:val="24"/>
        </w:rPr>
        <w:t>s</w:t>
      </w:r>
      <w:r w:rsidR="00880641" w:rsidRPr="000001DB">
        <w:rPr>
          <w:sz w:val="24"/>
          <w:szCs w:val="24"/>
        </w:rPr>
        <w:t>.</w:t>
      </w:r>
      <w:r w:rsidR="00880641" w:rsidRPr="002A4E03">
        <w:rPr>
          <w:sz w:val="24"/>
          <w:szCs w:val="24"/>
        </w:rPr>
        <w:t> </w:t>
      </w:r>
    </w:p>
    <w:p w14:paraId="09D5A0E6" w14:textId="215943B5" w:rsidR="00880641" w:rsidRPr="00B77FF4" w:rsidRDefault="00FA05CD" w:rsidP="004D2A53">
      <w:pPr>
        <w:pStyle w:val="Heading2"/>
        <w:numPr>
          <w:ilvl w:val="0"/>
          <w:numId w:val="156"/>
        </w:numPr>
        <w:ind w:left="357" w:hanging="357"/>
      </w:pPr>
      <w:r>
        <w:t>Panel to i</w:t>
      </w:r>
      <w:r w:rsidR="00BF7052" w:rsidRPr="00B77FF4">
        <w:t xml:space="preserve">mprove data </w:t>
      </w:r>
      <w:r w:rsidR="00E04DA1">
        <w:t>about</w:t>
      </w:r>
      <w:r w:rsidR="44400BF3" w:rsidRPr="00B77FF4">
        <w:t xml:space="preserve"> </w:t>
      </w:r>
      <w:r w:rsidR="00AF168E">
        <w:t xml:space="preserve">neurodivergent </w:t>
      </w:r>
      <w:r>
        <w:t>p</w:t>
      </w:r>
      <w:r w:rsidR="44400BF3" w:rsidRPr="00B77FF4">
        <w:t>eople</w:t>
      </w:r>
    </w:p>
    <w:p w14:paraId="07899741" w14:textId="541C18AC" w:rsidR="008C2437" w:rsidRDefault="002D3DAB" w:rsidP="00205F44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This panel </w:t>
      </w:r>
      <w:r w:rsidR="003772C8" w:rsidRPr="002A4E03">
        <w:rPr>
          <w:sz w:val="24"/>
          <w:szCs w:val="24"/>
        </w:rPr>
        <w:t>could</w:t>
      </w:r>
      <w:r w:rsidR="00851B30">
        <w:rPr>
          <w:sz w:val="24"/>
          <w:szCs w:val="24"/>
        </w:rPr>
        <w:t xml:space="preserve"> create plans for collect</w:t>
      </w:r>
      <w:r w:rsidR="00597669">
        <w:rPr>
          <w:sz w:val="24"/>
          <w:szCs w:val="24"/>
        </w:rPr>
        <w:t xml:space="preserve">ing data </w:t>
      </w:r>
      <w:r w:rsidR="00851B30">
        <w:rPr>
          <w:sz w:val="24"/>
          <w:szCs w:val="24"/>
        </w:rPr>
        <w:t xml:space="preserve">and </w:t>
      </w:r>
      <w:r w:rsidR="00597669">
        <w:rPr>
          <w:sz w:val="24"/>
          <w:szCs w:val="24"/>
        </w:rPr>
        <w:t xml:space="preserve">using </w:t>
      </w:r>
      <w:r w:rsidR="00851B30">
        <w:rPr>
          <w:sz w:val="24"/>
          <w:szCs w:val="24"/>
        </w:rPr>
        <w:t xml:space="preserve">consistent definitions </w:t>
      </w:r>
      <w:r w:rsidR="00597669">
        <w:rPr>
          <w:sz w:val="24"/>
          <w:szCs w:val="24"/>
        </w:rPr>
        <w:t xml:space="preserve">in a way that is </w:t>
      </w:r>
      <w:r w:rsidR="00851B30">
        <w:rPr>
          <w:sz w:val="24"/>
          <w:szCs w:val="24"/>
        </w:rPr>
        <w:t xml:space="preserve">inclusive </w:t>
      </w:r>
      <w:r w:rsidR="00597669">
        <w:rPr>
          <w:sz w:val="24"/>
          <w:szCs w:val="24"/>
        </w:rPr>
        <w:t xml:space="preserve">of </w:t>
      </w:r>
      <w:r w:rsidR="00851B30">
        <w:rPr>
          <w:sz w:val="24"/>
          <w:szCs w:val="24"/>
        </w:rPr>
        <w:t>neurodivers</w:t>
      </w:r>
      <w:r w:rsidR="00597669">
        <w:rPr>
          <w:sz w:val="24"/>
          <w:szCs w:val="24"/>
        </w:rPr>
        <w:t>ity</w:t>
      </w:r>
      <w:r w:rsidR="00883575">
        <w:rPr>
          <w:sz w:val="24"/>
          <w:szCs w:val="24"/>
        </w:rPr>
        <w:t>.</w:t>
      </w:r>
      <w:r w:rsidR="00883575" w:rsidDel="00883575">
        <w:rPr>
          <w:sz w:val="24"/>
          <w:szCs w:val="24"/>
        </w:rPr>
        <w:t xml:space="preserve"> </w:t>
      </w:r>
      <w:r w:rsidR="00EA22FA">
        <w:rPr>
          <w:sz w:val="24"/>
          <w:szCs w:val="24"/>
        </w:rPr>
        <w:t>This</w:t>
      </w:r>
      <w:r w:rsidR="00205F44">
        <w:rPr>
          <w:sz w:val="24"/>
          <w:szCs w:val="24"/>
        </w:rPr>
        <w:t xml:space="preserve"> panel could </w:t>
      </w:r>
      <w:r w:rsidR="00EA22FA">
        <w:rPr>
          <w:sz w:val="24"/>
          <w:szCs w:val="24"/>
        </w:rPr>
        <w:t xml:space="preserve">find </w:t>
      </w:r>
      <w:r w:rsidR="00205F44">
        <w:rPr>
          <w:sz w:val="24"/>
          <w:szCs w:val="24"/>
        </w:rPr>
        <w:t xml:space="preserve">gaps in </w:t>
      </w:r>
      <w:r w:rsidR="008C2437">
        <w:rPr>
          <w:sz w:val="24"/>
          <w:szCs w:val="24"/>
        </w:rPr>
        <w:t xml:space="preserve">the </w:t>
      </w:r>
      <w:r w:rsidR="00880641" w:rsidRPr="002A4E03">
        <w:rPr>
          <w:sz w:val="24"/>
          <w:szCs w:val="24"/>
        </w:rPr>
        <w:t xml:space="preserve">data </w:t>
      </w:r>
      <w:r w:rsidR="008C2437">
        <w:rPr>
          <w:sz w:val="24"/>
          <w:szCs w:val="24"/>
        </w:rPr>
        <w:t xml:space="preserve">that </w:t>
      </w:r>
      <w:r w:rsidR="008C2437" w:rsidRPr="002A4E03">
        <w:rPr>
          <w:sz w:val="24"/>
          <w:szCs w:val="24"/>
        </w:rPr>
        <w:t>government agencies</w:t>
      </w:r>
      <w:r w:rsidR="008C2437">
        <w:rPr>
          <w:sz w:val="24"/>
          <w:szCs w:val="24"/>
        </w:rPr>
        <w:t xml:space="preserve"> </w:t>
      </w:r>
      <w:r w:rsidR="00205F44">
        <w:rPr>
          <w:sz w:val="24"/>
          <w:szCs w:val="24"/>
        </w:rPr>
        <w:t>collect.</w:t>
      </w:r>
      <w:r w:rsidR="00880641" w:rsidRPr="002A4E03">
        <w:rPr>
          <w:sz w:val="24"/>
          <w:szCs w:val="24"/>
        </w:rPr>
        <w:t xml:space="preserve"> </w:t>
      </w:r>
    </w:p>
    <w:p w14:paraId="388B5F3D" w14:textId="2ACF1AFF" w:rsidR="009928DC" w:rsidRDefault="00205F44" w:rsidP="00205F44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Th</w:t>
      </w:r>
      <w:r w:rsidR="008C2437">
        <w:rPr>
          <w:sz w:val="24"/>
          <w:szCs w:val="24"/>
        </w:rPr>
        <w:t>is panel</w:t>
      </w:r>
      <w:r>
        <w:rPr>
          <w:sz w:val="24"/>
          <w:szCs w:val="24"/>
        </w:rPr>
        <w:t xml:space="preserve"> could also share advice </w:t>
      </w:r>
      <w:r w:rsidR="008C2437">
        <w:rPr>
          <w:sz w:val="24"/>
          <w:szCs w:val="24"/>
        </w:rPr>
        <w:t>to</w:t>
      </w:r>
      <w:r w:rsidR="00EA22FA" w:rsidRPr="00205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government agencies </w:t>
      </w:r>
      <w:r w:rsidR="008C2437">
        <w:rPr>
          <w:sz w:val="24"/>
          <w:szCs w:val="24"/>
        </w:rPr>
        <w:t xml:space="preserve">about how to </w:t>
      </w:r>
      <w:r w:rsidR="008568EE">
        <w:rPr>
          <w:sz w:val="24"/>
          <w:szCs w:val="24"/>
        </w:rPr>
        <w:t xml:space="preserve">improve </w:t>
      </w:r>
      <w:r w:rsidR="00880641" w:rsidRPr="00205F44">
        <w:rPr>
          <w:sz w:val="24"/>
          <w:szCs w:val="24"/>
        </w:rPr>
        <w:t xml:space="preserve">data </w:t>
      </w:r>
      <w:r w:rsidR="008C2437">
        <w:rPr>
          <w:sz w:val="24"/>
          <w:szCs w:val="24"/>
        </w:rPr>
        <w:t>collection for</w:t>
      </w:r>
      <w:r w:rsidR="008C2437" w:rsidRPr="008C2437">
        <w:rPr>
          <w:sz w:val="24"/>
          <w:szCs w:val="24"/>
        </w:rPr>
        <w:t xml:space="preserve"> </w:t>
      </w:r>
      <w:r w:rsidR="00455FEE">
        <w:rPr>
          <w:sz w:val="24"/>
          <w:szCs w:val="24"/>
        </w:rPr>
        <w:t xml:space="preserve">neurodivergent </w:t>
      </w:r>
      <w:r w:rsidR="009928DC">
        <w:rPr>
          <w:sz w:val="24"/>
          <w:szCs w:val="24"/>
        </w:rPr>
        <w:t>people</w:t>
      </w:r>
      <w:r w:rsidR="003527E1">
        <w:rPr>
          <w:sz w:val="24"/>
          <w:szCs w:val="24"/>
        </w:rPr>
        <w:t>.</w:t>
      </w:r>
      <w:r w:rsidR="009928DC">
        <w:rPr>
          <w:sz w:val="24"/>
          <w:szCs w:val="24"/>
        </w:rPr>
        <w:t xml:space="preserve"> </w:t>
      </w:r>
    </w:p>
    <w:p w14:paraId="5B0919A8" w14:textId="1AF14040" w:rsidR="008568EE" w:rsidRDefault="009928DC" w:rsidP="00205F44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This includes </w:t>
      </w:r>
      <w:r w:rsidR="00DE689F">
        <w:rPr>
          <w:sz w:val="24"/>
          <w:szCs w:val="24"/>
        </w:rPr>
        <w:t>collecting better data about</w:t>
      </w:r>
      <w:r w:rsidR="008568EE">
        <w:rPr>
          <w:sz w:val="24"/>
          <w:szCs w:val="24"/>
        </w:rPr>
        <w:t>:</w:t>
      </w:r>
    </w:p>
    <w:p w14:paraId="40617629" w14:textId="470AFE8B" w:rsidR="008568EE" w:rsidRDefault="00DE689F" w:rsidP="008568EE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C2437">
        <w:rPr>
          <w:sz w:val="24"/>
          <w:szCs w:val="24"/>
        </w:rPr>
        <w:t>accessibility and efficiency of</w:t>
      </w:r>
      <w:r w:rsidR="00880641" w:rsidRPr="00205F44">
        <w:rPr>
          <w:sz w:val="24"/>
          <w:szCs w:val="24"/>
        </w:rPr>
        <w:t xml:space="preserve"> support services</w:t>
      </w:r>
      <w:r w:rsidR="004749CB">
        <w:rPr>
          <w:sz w:val="24"/>
          <w:szCs w:val="24"/>
        </w:rPr>
        <w:t xml:space="preserve"> </w:t>
      </w:r>
    </w:p>
    <w:p w14:paraId="4B30E64B" w14:textId="50063406" w:rsidR="00880641" w:rsidRPr="00597E10" w:rsidRDefault="003A0C96" w:rsidP="004D2A53">
      <w:pPr>
        <w:pStyle w:val="NDDAbodycopy"/>
        <w:numPr>
          <w:ilvl w:val="0"/>
          <w:numId w:val="153"/>
        </w:numPr>
        <w:spacing w:before="240" w:after="120"/>
        <w:rPr>
          <w:spacing w:val="-4"/>
          <w:sz w:val="24"/>
          <w:szCs w:val="24"/>
        </w:rPr>
      </w:pPr>
      <w:r w:rsidRPr="00597E10">
        <w:rPr>
          <w:spacing w:val="-4"/>
          <w:sz w:val="24"/>
          <w:szCs w:val="24"/>
        </w:rPr>
        <w:t xml:space="preserve">whether </w:t>
      </w:r>
      <w:r w:rsidR="00DE689F" w:rsidRPr="00597E10">
        <w:rPr>
          <w:spacing w:val="-4"/>
          <w:sz w:val="24"/>
          <w:szCs w:val="24"/>
        </w:rPr>
        <w:t xml:space="preserve">support services meet the needs of </w:t>
      </w:r>
      <w:r w:rsidR="00455FEE" w:rsidRPr="00597E10">
        <w:rPr>
          <w:spacing w:val="-4"/>
          <w:sz w:val="24"/>
          <w:szCs w:val="24"/>
        </w:rPr>
        <w:t>neurodivergent</w:t>
      </w:r>
      <w:r w:rsidR="00597E10" w:rsidRPr="00597E10">
        <w:rPr>
          <w:spacing w:val="-4"/>
          <w:sz w:val="24"/>
          <w:szCs w:val="24"/>
        </w:rPr>
        <w:t> </w:t>
      </w:r>
      <w:r w:rsidR="00DE689F" w:rsidRPr="00597E10">
        <w:rPr>
          <w:spacing w:val="-4"/>
          <w:sz w:val="24"/>
          <w:szCs w:val="24"/>
        </w:rPr>
        <w:t>people</w:t>
      </w:r>
      <w:r w:rsidR="00D61A6B" w:rsidRPr="00597E10">
        <w:rPr>
          <w:spacing w:val="-4"/>
          <w:sz w:val="24"/>
          <w:szCs w:val="24"/>
        </w:rPr>
        <w:t>.</w:t>
      </w:r>
      <w:r w:rsidR="00880641" w:rsidRPr="00597E10">
        <w:rPr>
          <w:spacing w:val="-4"/>
          <w:sz w:val="24"/>
          <w:szCs w:val="24"/>
        </w:rPr>
        <w:t xml:space="preserve">  </w:t>
      </w:r>
    </w:p>
    <w:p w14:paraId="223A1D7B" w14:textId="6D5D90BC" w:rsidR="00880641" w:rsidRPr="00B77FF4" w:rsidRDefault="00FA05CD" w:rsidP="00F97FB0">
      <w:pPr>
        <w:pStyle w:val="Heading2"/>
        <w:keepNext/>
        <w:numPr>
          <w:ilvl w:val="0"/>
          <w:numId w:val="156"/>
        </w:numPr>
        <w:ind w:left="357" w:hanging="357"/>
      </w:pPr>
      <w:r>
        <w:t>Panel to i</w:t>
      </w:r>
      <w:r w:rsidR="00BF7052" w:rsidRPr="00B77FF4">
        <w:t xml:space="preserve">mprove data </w:t>
      </w:r>
      <w:r w:rsidR="00E04DA1">
        <w:t>about</w:t>
      </w:r>
      <w:r w:rsidR="00BF7052" w:rsidRPr="00B77FF4">
        <w:t xml:space="preserve"> </w:t>
      </w:r>
      <w:r>
        <w:t>p</w:t>
      </w:r>
      <w:r w:rsidR="00BF7052" w:rsidRPr="00B77FF4">
        <w:t>eople</w:t>
      </w:r>
      <w:r w:rsidR="44400BF3" w:rsidRPr="00B77FF4">
        <w:t xml:space="preserve"> with </w:t>
      </w:r>
      <w:r>
        <w:t>i</w:t>
      </w:r>
      <w:r w:rsidR="44400BF3" w:rsidRPr="00B77FF4">
        <w:t xml:space="preserve">ntellectual </w:t>
      </w:r>
      <w:r>
        <w:t>d</w:t>
      </w:r>
      <w:r w:rsidR="44400BF3" w:rsidRPr="00B77FF4">
        <w:t>isability</w:t>
      </w:r>
    </w:p>
    <w:p w14:paraId="13B042BC" w14:textId="4DC63632" w:rsidR="00DE689F" w:rsidRDefault="00EA22FA" w:rsidP="00851B30">
      <w:pPr>
        <w:pStyle w:val="NDDAbodycopy"/>
        <w:spacing w:before="240" w:after="120"/>
        <w:rPr>
          <w:sz w:val="24"/>
          <w:szCs w:val="24"/>
        </w:rPr>
      </w:pPr>
      <w:r w:rsidRPr="000A04D5">
        <w:rPr>
          <w:sz w:val="24"/>
          <w:szCs w:val="24"/>
        </w:rPr>
        <w:t xml:space="preserve">This </w:t>
      </w:r>
      <w:r w:rsidR="003772C8" w:rsidRPr="000A04D5">
        <w:rPr>
          <w:sz w:val="24"/>
          <w:szCs w:val="24"/>
        </w:rPr>
        <w:t>panel could</w:t>
      </w:r>
      <w:r w:rsidR="00851B30" w:rsidRPr="000A04D5">
        <w:rPr>
          <w:sz w:val="24"/>
          <w:szCs w:val="24"/>
        </w:rPr>
        <w:t xml:space="preserve"> look at </w:t>
      </w:r>
      <w:r w:rsidR="008377DB">
        <w:rPr>
          <w:sz w:val="24"/>
          <w:szCs w:val="24"/>
        </w:rPr>
        <w:t xml:space="preserve">what </w:t>
      </w:r>
      <w:r w:rsidR="00851B30" w:rsidRPr="000A04D5">
        <w:rPr>
          <w:sz w:val="24"/>
          <w:szCs w:val="24"/>
        </w:rPr>
        <w:t>information</w:t>
      </w:r>
      <w:r w:rsidR="00880641" w:rsidRPr="000A04D5">
        <w:rPr>
          <w:sz w:val="24"/>
          <w:szCs w:val="24"/>
        </w:rPr>
        <w:t xml:space="preserve"> </w:t>
      </w:r>
      <w:r w:rsidR="00113AE3" w:rsidRPr="000A04D5">
        <w:rPr>
          <w:sz w:val="24"/>
          <w:szCs w:val="24"/>
        </w:rPr>
        <w:t>about</w:t>
      </w:r>
      <w:r w:rsidR="00880641" w:rsidRPr="000A04D5">
        <w:rPr>
          <w:sz w:val="24"/>
          <w:szCs w:val="24"/>
        </w:rPr>
        <w:t xml:space="preserve"> </w:t>
      </w:r>
      <w:r w:rsidR="00C70D9F" w:rsidRPr="000A04D5">
        <w:rPr>
          <w:sz w:val="24"/>
          <w:szCs w:val="24"/>
        </w:rPr>
        <w:t xml:space="preserve">people </w:t>
      </w:r>
      <w:r w:rsidR="009928DC" w:rsidRPr="000A04D5">
        <w:rPr>
          <w:sz w:val="24"/>
          <w:szCs w:val="24"/>
        </w:rPr>
        <w:t xml:space="preserve">with </w:t>
      </w:r>
      <w:r w:rsidR="00880641" w:rsidRPr="000A04D5">
        <w:rPr>
          <w:sz w:val="24"/>
          <w:szCs w:val="24"/>
        </w:rPr>
        <w:t>intellectual disability</w:t>
      </w:r>
      <w:r w:rsidR="008377DB">
        <w:rPr>
          <w:sz w:val="24"/>
          <w:szCs w:val="24"/>
        </w:rPr>
        <w:t xml:space="preserve"> is in national data</w:t>
      </w:r>
      <w:r w:rsidR="00DE689F">
        <w:rPr>
          <w:sz w:val="24"/>
          <w:szCs w:val="24"/>
        </w:rPr>
        <w:t>.</w:t>
      </w:r>
    </w:p>
    <w:p w14:paraId="3AE32C7E" w14:textId="6F42B8CC" w:rsidR="00EA22FA" w:rsidRDefault="00E04DA1" w:rsidP="00851B30">
      <w:pPr>
        <w:pStyle w:val="NDDAbodycopy"/>
        <w:spacing w:before="240" w:after="120"/>
        <w:rPr>
          <w:sz w:val="24"/>
          <w:szCs w:val="24"/>
        </w:rPr>
      </w:pPr>
      <w:r w:rsidRPr="000A04D5">
        <w:rPr>
          <w:sz w:val="24"/>
          <w:szCs w:val="24"/>
        </w:rPr>
        <w:t xml:space="preserve"> This </w:t>
      </w:r>
      <w:r w:rsidR="00C70D9F" w:rsidRPr="000A04D5">
        <w:rPr>
          <w:sz w:val="24"/>
          <w:szCs w:val="24"/>
        </w:rPr>
        <w:t>could</w:t>
      </w:r>
      <w:r w:rsidR="00B040EF" w:rsidRPr="000A04D5">
        <w:rPr>
          <w:sz w:val="24"/>
          <w:szCs w:val="24"/>
        </w:rPr>
        <w:t xml:space="preserve"> </w:t>
      </w:r>
      <w:r w:rsidRPr="000A04D5">
        <w:rPr>
          <w:sz w:val="24"/>
          <w:szCs w:val="24"/>
        </w:rPr>
        <w:t>help to</w:t>
      </w:r>
      <w:r w:rsidR="00145D3D" w:rsidRPr="000A04D5">
        <w:rPr>
          <w:sz w:val="24"/>
          <w:szCs w:val="24"/>
        </w:rPr>
        <w:t xml:space="preserve"> </w:t>
      </w:r>
      <w:r w:rsidR="008C2437" w:rsidRPr="000A04D5">
        <w:rPr>
          <w:sz w:val="24"/>
          <w:szCs w:val="24"/>
        </w:rPr>
        <w:t>connect</w:t>
      </w:r>
      <w:r w:rsidR="00145D3D" w:rsidRPr="000A04D5">
        <w:rPr>
          <w:sz w:val="24"/>
          <w:szCs w:val="24"/>
        </w:rPr>
        <w:t xml:space="preserve"> </w:t>
      </w:r>
      <w:r w:rsidR="00C70D9F" w:rsidRPr="000A04D5">
        <w:rPr>
          <w:sz w:val="24"/>
          <w:szCs w:val="24"/>
        </w:rPr>
        <w:t>information about</w:t>
      </w:r>
      <w:r w:rsidR="00DE689F">
        <w:rPr>
          <w:sz w:val="24"/>
          <w:szCs w:val="24"/>
        </w:rPr>
        <w:t>:</w:t>
      </w:r>
    </w:p>
    <w:p w14:paraId="79B3CB50" w14:textId="4AD1E9B0" w:rsidR="00EA22FA" w:rsidRDefault="00880641" w:rsidP="004D2A53">
      <w:pPr>
        <w:pStyle w:val="NDDAbodycopy"/>
        <w:numPr>
          <w:ilvl w:val="0"/>
          <w:numId w:val="153"/>
        </w:numPr>
        <w:spacing w:before="120" w:after="120"/>
        <w:rPr>
          <w:sz w:val="24"/>
          <w:szCs w:val="24"/>
        </w:rPr>
      </w:pPr>
      <w:r w:rsidRPr="00EA22FA">
        <w:rPr>
          <w:sz w:val="24"/>
          <w:szCs w:val="24"/>
        </w:rPr>
        <w:t>health</w:t>
      </w:r>
    </w:p>
    <w:p w14:paraId="50FAC5CA" w14:textId="71FEEC90" w:rsidR="00EA22FA" w:rsidRDefault="00880641" w:rsidP="004D2A53">
      <w:pPr>
        <w:pStyle w:val="NDDAbodycopy"/>
        <w:numPr>
          <w:ilvl w:val="0"/>
          <w:numId w:val="153"/>
        </w:numPr>
        <w:spacing w:before="120" w:after="120"/>
        <w:rPr>
          <w:sz w:val="24"/>
          <w:szCs w:val="24"/>
        </w:rPr>
      </w:pPr>
      <w:r w:rsidRPr="00EA22FA">
        <w:rPr>
          <w:sz w:val="24"/>
          <w:szCs w:val="24"/>
        </w:rPr>
        <w:t>education</w:t>
      </w:r>
    </w:p>
    <w:p w14:paraId="32CDA46A" w14:textId="5BC6322B" w:rsidR="00EA22FA" w:rsidRDefault="00880641" w:rsidP="00EA22FA">
      <w:pPr>
        <w:pStyle w:val="NDDAbodycopy"/>
        <w:numPr>
          <w:ilvl w:val="0"/>
          <w:numId w:val="153"/>
        </w:numPr>
        <w:spacing w:before="120" w:after="120"/>
        <w:rPr>
          <w:sz w:val="24"/>
          <w:szCs w:val="24"/>
        </w:rPr>
      </w:pPr>
      <w:r w:rsidRPr="00EA22FA">
        <w:rPr>
          <w:sz w:val="24"/>
          <w:szCs w:val="24"/>
        </w:rPr>
        <w:t>social services</w:t>
      </w:r>
    </w:p>
    <w:p w14:paraId="01900C76" w14:textId="4191DFD7" w:rsidR="00820C9F" w:rsidRDefault="00880641" w:rsidP="00EA22FA">
      <w:pPr>
        <w:pStyle w:val="NDDAbodycopy"/>
        <w:numPr>
          <w:ilvl w:val="0"/>
          <w:numId w:val="153"/>
        </w:numPr>
        <w:spacing w:before="120" w:after="120"/>
        <w:rPr>
          <w:sz w:val="24"/>
          <w:szCs w:val="24"/>
        </w:rPr>
      </w:pPr>
      <w:r w:rsidRPr="00EA22FA">
        <w:rPr>
          <w:sz w:val="24"/>
          <w:szCs w:val="24"/>
        </w:rPr>
        <w:t>justice systems</w:t>
      </w:r>
      <w:r w:rsidR="009928DC">
        <w:rPr>
          <w:sz w:val="24"/>
          <w:szCs w:val="24"/>
        </w:rPr>
        <w:t>.</w:t>
      </w:r>
    </w:p>
    <w:p w14:paraId="16E833BF" w14:textId="4F91B9C1" w:rsidR="008624E1" w:rsidRDefault="008377DB" w:rsidP="002A4E03">
      <w:pPr>
        <w:pStyle w:val="NDDAbodycopy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624E1">
        <w:rPr>
          <w:sz w:val="24"/>
          <w:szCs w:val="24"/>
        </w:rPr>
        <w:t>panel could</w:t>
      </w:r>
      <w:r>
        <w:rPr>
          <w:sz w:val="24"/>
          <w:szCs w:val="24"/>
        </w:rPr>
        <w:t xml:space="preserve"> look into what</w:t>
      </w:r>
      <w:r w:rsidR="008624E1">
        <w:rPr>
          <w:sz w:val="24"/>
          <w:szCs w:val="24"/>
        </w:rPr>
        <w:t xml:space="preserve"> d</w:t>
      </w:r>
      <w:r w:rsidR="00D81F89">
        <w:rPr>
          <w:sz w:val="24"/>
          <w:szCs w:val="24"/>
        </w:rPr>
        <w:t>ata</w:t>
      </w:r>
      <w:r>
        <w:rPr>
          <w:sz w:val="24"/>
          <w:szCs w:val="24"/>
        </w:rPr>
        <w:t xml:space="preserve"> th</w:t>
      </w:r>
      <w:r w:rsidR="00455FEE">
        <w:rPr>
          <w:sz w:val="24"/>
          <w:szCs w:val="24"/>
        </w:rPr>
        <w:t>ere</w:t>
      </w:r>
      <w:r>
        <w:rPr>
          <w:sz w:val="24"/>
          <w:szCs w:val="24"/>
        </w:rPr>
        <w:t xml:space="preserve"> is</w:t>
      </w:r>
      <w:r w:rsidR="00D81F89">
        <w:rPr>
          <w:sz w:val="24"/>
          <w:szCs w:val="24"/>
        </w:rPr>
        <w:t xml:space="preserve"> </w:t>
      </w:r>
      <w:r w:rsidR="00207D0E">
        <w:rPr>
          <w:sz w:val="24"/>
          <w:szCs w:val="24"/>
        </w:rPr>
        <w:t>on violence, abuse and neglect</w:t>
      </w:r>
      <w:r w:rsidR="008624E1">
        <w:rPr>
          <w:sz w:val="24"/>
          <w:szCs w:val="24"/>
        </w:rPr>
        <w:t xml:space="preserve">. The panel could </w:t>
      </w:r>
      <w:r>
        <w:rPr>
          <w:sz w:val="24"/>
          <w:szCs w:val="24"/>
        </w:rPr>
        <w:t xml:space="preserve">give advice on how this data </w:t>
      </w:r>
      <w:r w:rsidR="003D4CF9">
        <w:rPr>
          <w:sz w:val="24"/>
          <w:szCs w:val="24"/>
        </w:rPr>
        <w:t>might connect</w:t>
      </w:r>
      <w:r w:rsidR="008624E1">
        <w:rPr>
          <w:sz w:val="24"/>
          <w:szCs w:val="24"/>
        </w:rPr>
        <w:t xml:space="preserve"> </w:t>
      </w:r>
      <w:r w:rsidR="00D81F89">
        <w:rPr>
          <w:sz w:val="24"/>
          <w:szCs w:val="24"/>
        </w:rPr>
        <w:t>with</w:t>
      </w:r>
      <w:r w:rsidR="00207D0E">
        <w:rPr>
          <w:sz w:val="24"/>
          <w:szCs w:val="24"/>
        </w:rPr>
        <w:t xml:space="preserve"> data </w:t>
      </w:r>
      <w:r w:rsidR="008624E1">
        <w:rPr>
          <w:sz w:val="24"/>
          <w:szCs w:val="24"/>
        </w:rPr>
        <w:t>in the National Disability Data Asset. This would help</w:t>
      </w:r>
      <w:r w:rsidR="00207D0E">
        <w:rPr>
          <w:sz w:val="24"/>
          <w:szCs w:val="24"/>
        </w:rPr>
        <w:t xml:space="preserve"> to understand how </w:t>
      </w:r>
      <w:r w:rsidR="008624E1">
        <w:rPr>
          <w:sz w:val="24"/>
          <w:szCs w:val="24"/>
        </w:rPr>
        <w:t>violence, abuse and neglect affect:</w:t>
      </w:r>
    </w:p>
    <w:p w14:paraId="08822EC3" w14:textId="3988689B" w:rsidR="008624E1" w:rsidRDefault="00207D0E" w:rsidP="008624E1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education</w:t>
      </w:r>
      <w:r w:rsidR="008624E1">
        <w:rPr>
          <w:sz w:val="24"/>
          <w:szCs w:val="24"/>
        </w:rPr>
        <w:t xml:space="preserve"> for people with </w:t>
      </w:r>
      <w:r w:rsidR="008377DB">
        <w:rPr>
          <w:sz w:val="24"/>
          <w:szCs w:val="24"/>
        </w:rPr>
        <w:t xml:space="preserve">intellectual </w:t>
      </w:r>
      <w:r w:rsidR="008624E1">
        <w:rPr>
          <w:sz w:val="24"/>
          <w:szCs w:val="24"/>
        </w:rPr>
        <w:t>disability</w:t>
      </w:r>
    </w:p>
    <w:p w14:paraId="087D5672" w14:textId="7786C225" w:rsidR="008624E1" w:rsidRDefault="008624E1" w:rsidP="008624E1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how well people with intellectual disability move from </w:t>
      </w:r>
      <w:r w:rsidR="00442FE7">
        <w:rPr>
          <w:sz w:val="24"/>
          <w:szCs w:val="24"/>
        </w:rPr>
        <w:t xml:space="preserve">one </w:t>
      </w:r>
      <w:r>
        <w:rPr>
          <w:sz w:val="24"/>
          <w:szCs w:val="24"/>
        </w:rPr>
        <w:t xml:space="preserve">stage of </w:t>
      </w:r>
      <w:r w:rsidR="00D81F89">
        <w:rPr>
          <w:sz w:val="24"/>
          <w:szCs w:val="24"/>
        </w:rPr>
        <w:t>employment</w:t>
      </w:r>
      <w:r w:rsidR="00207D0E">
        <w:rPr>
          <w:sz w:val="24"/>
          <w:szCs w:val="24"/>
        </w:rPr>
        <w:t xml:space="preserve"> </w:t>
      </w:r>
      <w:r>
        <w:rPr>
          <w:sz w:val="24"/>
          <w:szCs w:val="24"/>
        </w:rPr>
        <w:t>to another</w:t>
      </w:r>
    </w:p>
    <w:p w14:paraId="61BB10B0" w14:textId="2F3DA327" w:rsidR="00207D0E" w:rsidRDefault="00207D0E" w:rsidP="00E410D6">
      <w:pPr>
        <w:pStyle w:val="NDDAbodycopy"/>
        <w:numPr>
          <w:ilvl w:val="0"/>
          <w:numId w:val="153"/>
        </w:num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wellbeing</w:t>
      </w:r>
      <w:r w:rsidR="003A0C96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people with intellectual disability. </w:t>
      </w:r>
    </w:p>
    <w:p w14:paraId="65E240AB" w14:textId="24900C0A" w:rsidR="00177659" w:rsidRPr="00F16321" w:rsidRDefault="00C04ADC" w:rsidP="004D2A53">
      <w:pPr>
        <w:pStyle w:val="NDDAbodycopy"/>
        <w:spacing w:before="240" w:after="120"/>
      </w:pPr>
      <w:r>
        <w:rPr>
          <w:sz w:val="24"/>
          <w:szCs w:val="24"/>
        </w:rPr>
        <w:lastRenderedPageBreak/>
        <w:t xml:space="preserve">This panel could put together a </w:t>
      </w:r>
      <w:r w:rsidR="00880641" w:rsidRPr="002A4E03">
        <w:rPr>
          <w:sz w:val="24"/>
          <w:szCs w:val="24"/>
        </w:rPr>
        <w:t xml:space="preserve">report </w:t>
      </w:r>
      <w:r>
        <w:rPr>
          <w:sz w:val="24"/>
          <w:szCs w:val="24"/>
        </w:rPr>
        <w:t xml:space="preserve">to show gaps in the data about people with </w:t>
      </w:r>
      <w:r w:rsidR="00C005E8">
        <w:rPr>
          <w:sz w:val="24"/>
          <w:szCs w:val="24"/>
        </w:rPr>
        <w:t xml:space="preserve">intellectual </w:t>
      </w:r>
      <w:r>
        <w:rPr>
          <w:sz w:val="24"/>
          <w:szCs w:val="24"/>
        </w:rPr>
        <w:t>disability</w:t>
      </w:r>
      <w:r w:rsidR="008377DB">
        <w:rPr>
          <w:sz w:val="24"/>
          <w:szCs w:val="24"/>
        </w:rPr>
        <w:t xml:space="preserve"> in Australia</w:t>
      </w:r>
      <w:r>
        <w:rPr>
          <w:sz w:val="24"/>
          <w:szCs w:val="24"/>
        </w:rPr>
        <w:t xml:space="preserve">. The report could also include </w:t>
      </w:r>
      <w:r w:rsidRPr="00674CF2">
        <w:rPr>
          <w:sz w:val="24"/>
          <w:szCs w:val="24"/>
        </w:rPr>
        <w:t>recommendations</w:t>
      </w:r>
      <w:r w:rsidR="000846CF" w:rsidRPr="00674CF2">
        <w:rPr>
          <w:sz w:val="24"/>
          <w:szCs w:val="24"/>
        </w:rPr>
        <w:t xml:space="preserve"> </w:t>
      </w:r>
      <w:r w:rsidRPr="00674CF2">
        <w:rPr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 w:rsidR="000846CF">
        <w:rPr>
          <w:sz w:val="24"/>
          <w:szCs w:val="24"/>
        </w:rPr>
        <w:t>align with</w:t>
      </w:r>
      <w:r w:rsidR="00880641" w:rsidRPr="002A4E03">
        <w:rPr>
          <w:sz w:val="24"/>
          <w:szCs w:val="24"/>
        </w:rPr>
        <w:t xml:space="preserve"> Australia’s Disability Strategy</w:t>
      </w:r>
      <w:r>
        <w:rPr>
          <w:sz w:val="24"/>
          <w:szCs w:val="24"/>
        </w:rPr>
        <w:t xml:space="preserve">. This would make sure </w:t>
      </w:r>
      <w:r w:rsidR="00880641" w:rsidRPr="002A4E03">
        <w:rPr>
          <w:sz w:val="24"/>
          <w:szCs w:val="24"/>
        </w:rPr>
        <w:t xml:space="preserve">the </w:t>
      </w:r>
      <w:r w:rsidR="000846CF">
        <w:rPr>
          <w:sz w:val="24"/>
          <w:szCs w:val="24"/>
        </w:rPr>
        <w:t>views</w:t>
      </w:r>
      <w:r w:rsidR="00780FCE">
        <w:rPr>
          <w:sz w:val="24"/>
          <w:szCs w:val="24"/>
        </w:rPr>
        <w:t xml:space="preserve"> of </w:t>
      </w:r>
      <w:r w:rsidR="00880641" w:rsidRPr="002A4E03">
        <w:rPr>
          <w:sz w:val="24"/>
          <w:szCs w:val="24"/>
        </w:rPr>
        <w:t xml:space="preserve">people with intellectual disability and </w:t>
      </w:r>
      <w:r w:rsidR="00CF0D46">
        <w:rPr>
          <w:sz w:val="24"/>
          <w:szCs w:val="24"/>
        </w:rPr>
        <w:t>their advocates</w:t>
      </w:r>
      <w:r w:rsidR="00AB2D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help to </w:t>
      </w:r>
      <w:r w:rsidR="00880641" w:rsidRPr="002A4E03">
        <w:rPr>
          <w:sz w:val="24"/>
          <w:szCs w:val="24"/>
        </w:rPr>
        <w:t>shape polic</w:t>
      </w:r>
      <w:r>
        <w:rPr>
          <w:sz w:val="24"/>
          <w:szCs w:val="24"/>
        </w:rPr>
        <w:t>ies.</w:t>
      </w:r>
    </w:p>
    <w:sectPr w:rsidR="00177659" w:rsidRPr="00F16321" w:rsidSect="00CC5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56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9D5F1" w14:textId="77777777" w:rsidR="00563BC9" w:rsidRDefault="00563BC9" w:rsidP="00B04ED8">
      <w:pPr>
        <w:spacing w:after="0" w:line="240" w:lineRule="auto"/>
      </w:pPr>
      <w:r>
        <w:separator/>
      </w:r>
    </w:p>
  </w:endnote>
  <w:endnote w:type="continuationSeparator" w:id="0">
    <w:p w14:paraId="62BB86A9" w14:textId="77777777" w:rsidR="00563BC9" w:rsidRDefault="00563BC9" w:rsidP="00B04ED8">
      <w:pPr>
        <w:spacing w:after="0" w:line="240" w:lineRule="auto"/>
      </w:pPr>
      <w:r>
        <w:continuationSeparator/>
      </w:r>
    </w:p>
  </w:endnote>
  <w:endnote w:type="continuationNotice" w:id="1">
    <w:p w14:paraId="17D1702C" w14:textId="77777777" w:rsidR="00563BC9" w:rsidRDefault="00563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32E43" w14:textId="72C6AA47" w:rsidR="00EC5928" w:rsidRDefault="00EC59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7F64A5" wp14:editId="135CB7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936461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F37D3" w14:textId="67BD5871" w:rsidR="00EC5928" w:rsidRPr="00EC5928" w:rsidRDefault="00EC5928" w:rsidP="00EC5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59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F64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m9DQ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A6F37D3" w14:textId="67BD5871" w:rsidR="00EC5928" w:rsidRPr="00EC5928" w:rsidRDefault="00EC5928" w:rsidP="00EC5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59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49B2" w14:textId="1370A9A7" w:rsidR="005C4CFD" w:rsidRPr="00CC512E" w:rsidRDefault="00EC5928" w:rsidP="00CC512E">
    <w:pPr>
      <w:pStyle w:val="Footer"/>
      <w:jc w:val="right"/>
      <w:rPr>
        <w:rFonts w:ascii="Montserrat" w:hAnsi="Montserrat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293193" wp14:editId="5EC6FA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6197403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3D133" w14:textId="3F1D93AE" w:rsidR="00EC5928" w:rsidRPr="00EC5928" w:rsidRDefault="00EC5928" w:rsidP="00EC5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59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931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E23D133" w14:textId="3F1D93AE" w:rsidR="00EC5928" w:rsidRPr="00EC5928" w:rsidRDefault="00EC5928" w:rsidP="00EC5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59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59872022"/>
        <w:docPartObj>
          <w:docPartGallery w:val="Page Numbers (Bottom of Page)"/>
          <w:docPartUnique/>
        </w:docPartObj>
      </w:sdtPr>
      <w:sdtEndPr>
        <w:rPr>
          <w:rFonts w:ascii="Montserrat" w:hAnsi="Montserrat"/>
          <w:noProof/>
          <w:sz w:val="24"/>
          <w:szCs w:val="24"/>
        </w:rPr>
      </w:sdtEndPr>
      <w:sdtContent>
        <w:r w:rsidR="005C4CFD" w:rsidRPr="005C4CFD">
          <w:rPr>
            <w:rFonts w:ascii="Montserrat" w:hAnsi="Montserrat"/>
            <w:sz w:val="24"/>
            <w:szCs w:val="24"/>
          </w:rPr>
          <w:fldChar w:fldCharType="begin"/>
        </w:r>
        <w:r w:rsidR="005C4CFD" w:rsidRPr="005C4CFD">
          <w:rPr>
            <w:rFonts w:ascii="Montserrat" w:hAnsi="Montserrat"/>
            <w:sz w:val="24"/>
            <w:szCs w:val="24"/>
          </w:rPr>
          <w:instrText xml:space="preserve"> PAGE   \* MERGEFORMAT </w:instrText>
        </w:r>
        <w:r w:rsidR="005C4CFD" w:rsidRPr="005C4CFD">
          <w:rPr>
            <w:rFonts w:ascii="Montserrat" w:hAnsi="Montserrat"/>
            <w:sz w:val="24"/>
            <w:szCs w:val="24"/>
          </w:rPr>
          <w:fldChar w:fldCharType="separate"/>
        </w:r>
        <w:r w:rsidR="005C4CFD" w:rsidRPr="005C4CFD">
          <w:rPr>
            <w:rFonts w:ascii="Montserrat" w:hAnsi="Montserrat"/>
            <w:noProof/>
            <w:sz w:val="24"/>
            <w:szCs w:val="24"/>
          </w:rPr>
          <w:t>2</w:t>
        </w:r>
        <w:r w:rsidR="005C4CFD" w:rsidRPr="005C4CFD">
          <w:rPr>
            <w:rFonts w:ascii="Montserrat" w:hAnsi="Montserrat"/>
            <w:noProof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7404" w14:textId="61C1BF17" w:rsidR="00EC5928" w:rsidRDefault="00EC59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CCB03E" wp14:editId="43627A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688212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E1A6B" w14:textId="0DF83BB0" w:rsidR="00EC5928" w:rsidRPr="00EC5928" w:rsidRDefault="00EC5928" w:rsidP="00EC5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59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CB0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F6E1A6B" w14:textId="0DF83BB0" w:rsidR="00EC5928" w:rsidRPr="00EC5928" w:rsidRDefault="00EC5928" w:rsidP="00EC5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59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0869" w14:textId="77777777" w:rsidR="00563BC9" w:rsidRDefault="00563BC9" w:rsidP="00B04ED8">
      <w:pPr>
        <w:spacing w:after="0" w:line="240" w:lineRule="auto"/>
      </w:pPr>
      <w:r>
        <w:separator/>
      </w:r>
    </w:p>
  </w:footnote>
  <w:footnote w:type="continuationSeparator" w:id="0">
    <w:p w14:paraId="1E1068F5" w14:textId="77777777" w:rsidR="00563BC9" w:rsidRDefault="00563BC9" w:rsidP="00B04ED8">
      <w:pPr>
        <w:spacing w:after="0" w:line="240" w:lineRule="auto"/>
      </w:pPr>
      <w:r>
        <w:continuationSeparator/>
      </w:r>
    </w:p>
  </w:footnote>
  <w:footnote w:type="continuationNotice" w:id="1">
    <w:p w14:paraId="20EB90B2" w14:textId="77777777" w:rsidR="00563BC9" w:rsidRDefault="00563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BFD8" w14:textId="498E8990" w:rsidR="00EC5928" w:rsidRDefault="00EC5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40364C" wp14:editId="3A86E7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209626056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EDBE0" w14:textId="1C16180A" w:rsidR="00EC5928" w:rsidRPr="00EC5928" w:rsidRDefault="00EC5928" w:rsidP="00EC5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59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036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30EDBE0" w14:textId="1C16180A" w:rsidR="00EC5928" w:rsidRPr="00EC5928" w:rsidRDefault="00EC5928" w:rsidP="00EC5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59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23CD" w14:textId="7B3019E0" w:rsidR="00EC5928" w:rsidRDefault="00EC5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5DA347" wp14:editId="35BCCF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6273524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C9D55" w14:textId="143C8F63" w:rsidR="00EC5928" w:rsidRPr="00EC5928" w:rsidRDefault="00EC5928" w:rsidP="00EC5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59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DA3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64C9D55" w14:textId="143C8F63" w:rsidR="00EC5928" w:rsidRPr="00EC5928" w:rsidRDefault="00EC5928" w:rsidP="00EC5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59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F4B9" w14:textId="042A6FDD" w:rsidR="00EA561A" w:rsidRDefault="00EC5928" w:rsidP="00EA561A">
    <w:pPr>
      <w:pStyle w:val="Header"/>
      <w:spacing w:after="24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121F5D" wp14:editId="66568B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1318328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87C8E" w14:textId="181F081D" w:rsidR="00EC5928" w:rsidRPr="00EC5928" w:rsidRDefault="00EC5928" w:rsidP="00EC5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59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21F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D887C8E" w14:textId="181F081D" w:rsidR="00EC5928" w:rsidRPr="00EC5928" w:rsidRDefault="00EC5928" w:rsidP="00EC5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59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561A">
      <w:rPr>
        <w:noProof/>
      </w:rPr>
      <w:drawing>
        <wp:inline distT="0" distB="0" distL="0" distR="0" wp14:anchorId="31B7B7DD" wp14:editId="251D212D">
          <wp:extent cx="1620000" cy="622746"/>
          <wp:effectExtent l="0" t="0" r="0" b="6350"/>
          <wp:docPr id="217890771" name="Picture 1" descr="National Disability Data Ass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890771" name="Picture 1" descr="National Disability Data Ass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22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oZkGmqrQOFFOy" int2:id="eG2fPAqt">
      <int2:state int2:value="Rejected" int2:type="AugLoop_Text_Critique"/>
    </int2:textHash>
    <int2:textHash int2:hashCode="dO2PgubvB0datQ" int2:id="uxQr06w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202"/>
    <w:multiLevelType w:val="multilevel"/>
    <w:tmpl w:val="0492B3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791"/>
    <w:multiLevelType w:val="hybridMultilevel"/>
    <w:tmpl w:val="E9F2738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C2AA8"/>
    <w:multiLevelType w:val="hybridMultilevel"/>
    <w:tmpl w:val="76503D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C30F31"/>
    <w:multiLevelType w:val="multilevel"/>
    <w:tmpl w:val="CB2A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2D790D"/>
    <w:multiLevelType w:val="multilevel"/>
    <w:tmpl w:val="CB2A8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52AFB"/>
    <w:multiLevelType w:val="multilevel"/>
    <w:tmpl w:val="CB2A8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14AA0"/>
    <w:multiLevelType w:val="hybridMultilevel"/>
    <w:tmpl w:val="1B7CC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CBD6F"/>
    <w:multiLevelType w:val="hybridMultilevel"/>
    <w:tmpl w:val="C2EA0622"/>
    <w:lvl w:ilvl="0" w:tplc="B1E2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83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C6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66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0B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20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45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B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61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512D6"/>
    <w:multiLevelType w:val="hybridMultilevel"/>
    <w:tmpl w:val="8C7CE6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D94449"/>
    <w:multiLevelType w:val="multilevel"/>
    <w:tmpl w:val="CB2A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91A8C"/>
    <w:multiLevelType w:val="multilevel"/>
    <w:tmpl w:val="209C40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CF0D96"/>
    <w:multiLevelType w:val="multilevel"/>
    <w:tmpl w:val="BBD09D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832703"/>
    <w:multiLevelType w:val="multilevel"/>
    <w:tmpl w:val="CB2A8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C26E6A"/>
    <w:multiLevelType w:val="multilevel"/>
    <w:tmpl w:val="CB2A88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265FA0"/>
    <w:multiLevelType w:val="hybridMultilevel"/>
    <w:tmpl w:val="375C2394"/>
    <w:lvl w:ilvl="0" w:tplc="29BA1B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322CCF"/>
    <w:multiLevelType w:val="multilevel"/>
    <w:tmpl w:val="CB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E5F9D"/>
    <w:multiLevelType w:val="hybridMultilevel"/>
    <w:tmpl w:val="95764B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D005FD3"/>
    <w:multiLevelType w:val="multilevel"/>
    <w:tmpl w:val="CB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951781"/>
    <w:multiLevelType w:val="multilevel"/>
    <w:tmpl w:val="CB2A8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AD3688"/>
    <w:multiLevelType w:val="multilevel"/>
    <w:tmpl w:val="67580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E10AEC"/>
    <w:multiLevelType w:val="hybridMultilevel"/>
    <w:tmpl w:val="DA7C4F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209EE"/>
    <w:multiLevelType w:val="multilevel"/>
    <w:tmpl w:val="CB2A8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FE53F0"/>
    <w:multiLevelType w:val="multilevel"/>
    <w:tmpl w:val="EC4CA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D6397E"/>
    <w:multiLevelType w:val="hybridMultilevel"/>
    <w:tmpl w:val="C51A0A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4F4BDA"/>
    <w:multiLevelType w:val="multilevel"/>
    <w:tmpl w:val="39E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0CE6A41"/>
    <w:multiLevelType w:val="hybridMultilevel"/>
    <w:tmpl w:val="7EF62D18"/>
    <w:lvl w:ilvl="0" w:tplc="BCD6D7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E01520"/>
    <w:multiLevelType w:val="multilevel"/>
    <w:tmpl w:val="3140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106A38"/>
    <w:multiLevelType w:val="multilevel"/>
    <w:tmpl w:val="86D86E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88261C"/>
    <w:multiLevelType w:val="multilevel"/>
    <w:tmpl w:val="5E6E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6241114"/>
    <w:multiLevelType w:val="multilevel"/>
    <w:tmpl w:val="CB2A8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2108D9"/>
    <w:multiLevelType w:val="hybridMultilevel"/>
    <w:tmpl w:val="320A02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7486361"/>
    <w:multiLevelType w:val="multilevel"/>
    <w:tmpl w:val="733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7CB0CEC"/>
    <w:multiLevelType w:val="multilevel"/>
    <w:tmpl w:val="DCA64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80074FD"/>
    <w:multiLevelType w:val="multilevel"/>
    <w:tmpl w:val="C220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88012AF"/>
    <w:multiLevelType w:val="hybridMultilevel"/>
    <w:tmpl w:val="DE4A38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8C73910"/>
    <w:multiLevelType w:val="multilevel"/>
    <w:tmpl w:val="CB2A88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140805"/>
    <w:multiLevelType w:val="multilevel"/>
    <w:tmpl w:val="A3F43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400E88"/>
    <w:multiLevelType w:val="multilevel"/>
    <w:tmpl w:val="4ABC663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96729F"/>
    <w:multiLevelType w:val="multilevel"/>
    <w:tmpl w:val="CB2A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E8C1385"/>
    <w:multiLevelType w:val="multilevel"/>
    <w:tmpl w:val="2CB4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E926DB0"/>
    <w:multiLevelType w:val="multilevel"/>
    <w:tmpl w:val="CB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945862"/>
    <w:multiLevelType w:val="multilevel"/>
    <w:tmpl w:val="CB2A8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B7014E"/>
    <w:multiLevelType w:val="hybridMultilevel"/>
    <w:tmpl w:val="5C70AC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EC05E20"/>
    <w:multiLevelType w:val="multilevel"/>
    <w:tmpl w:val="CB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FE12269"/>
    <w:multiLevelType w:val="multilevel"/>
    <w:tmpl w:val="7D66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1462081"/>
    <w:multiLevelType w:val="multilevel"/>
    <w:tmpl w:val="CB2A88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ED3D01"/>
    <w:multiLevelType w:val="multilevel"/>
    <w:tmpl w:val="17A8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2182811"/>
    <w:multiLevelType w:val="multilevel"/>
    <w:tmpl w:val="A702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2D27A4"/>
    <w:multiLevelType w:val="multilevel"/>
    <w:tmpl w:val="FE32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36806F7"/>
    <w:multiLevelType w:val="multilevel"/>
    <w:tmpl w:val="DE4A66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D72292"/>
    <w:multiLevelType w:val="hybridMultilevel"/>
    <w:tmpl w:val="D7DCB2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3FD5DD4"/>
    <w:multiLevelType w:val="multilevel"/>
    <w:tmpl w:val="A00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40C10C4"/>
    <w:multiLevelType w:val="hybridMultilevel"/>
    <w:tmpl w:val="464415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143DEC"/>
    <w:multiLevelType w:val="multilevel"/>
    <w:tmpl w:val="70DE5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6C213AF"/>
    <w:multiLevelType w:val="hybridMultilevel"/>
    <w:tmpl w:val="C8B42CA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7580A15"/>
    <w:multiLevelType w:val="multilevel"/>
    <w:tmpl w:val="111C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7D56177"/>
    <w:multiLevelType w:val="multilevel"/>
    <w:tmpl w:val="C53AE3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F45BFB"/>
    <w:multiLevelType w:val="multilevel"/>
    <w:tmpl w:val="F69C3FE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A890AA0"/>
    <w:multiLevelType w:val="multilevel"/>
    <w:tmpl w:val="B4941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BAC2BE4"/>
    <w:multiLevelType w:val="multilevel"/>
    <w:tmpl w:val="CB2A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C060E9B"/>
    <w:multiLevelType w:val="multilevel"/>
    <w:tmpl w:val="0838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D4030EF"/>
    <w:multiLevelType w:val="multilevel"/>
    <w:tmpl w:val="F5E03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F119BD"/>
    <w:multiLevelType w:val="multilevel"/>
    <w:tmpl w:val="45EA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F440275"/>
    <w:multiLevelType w:val="hybridMultilevel"/>
    <w:tmpl w:val="F01CF4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19301B6"/>
    <w:multiLevelType w:val="multilevel"/>
    <w:tmpl w:val="C240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1B657C3"/>
    <w:multiLevelType w:val="hybridMultilevel"/>
    <w:tmpl w:val="E640D8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20D5999"/>
    <w:multiLevelType w:val="multilevel"/>
    <w:tmpl w:val="399C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22204DC"/>
    <w:multiLevelType w:val="multilevel"/>
    <w:tmpl w:val="CB2A8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25B19F2"/>
    <w:multiLevelType w:val="hybridMultilevel"/>
    <w:tmpl w:val="3A38CA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50C69C2"/>
    <w:multiLevelType w:val="hybridMultilevel"/>
    <w:tmpl w:val="EF1821AC"/>
    <w:lvl w:ilvl="0" w:tplc="36DE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CC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2E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4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8F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8C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45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9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21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5C5A6D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5B93AA4"/>
    <w:multiLevelType w:val="multilevel"/>
    <w:tmpl w:val="E85A8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34295E"/>
    <w:multiLevelType w:val="multilevel"/>
    <w:tmpl w:val="8C74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8373EB"/>
    <w:multiLevelType w:val="hybridMultilevel"/>
    <w:tmpl w:val="A762F580"/>
    <w:lvl w:ilvl="0" w:tplc="C69ABF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8C81BCA"/>
    <w:multiLevelType w:val="multilevel"/>
    <w:tmpl w:val="7ED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AE05853"/>
    <w:multiLevelType w:val="multilevel"/>
    <w:tmpl w:val="5514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AE40492"/>
    <w:multiLevelType w:val="multilevel"/>
    <w:tmpl w:val="2FA2A0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BBA0E0F"/>
    <w:multiLevelType w:val="multilevel"/>
    <w:tmpl w:val="23DE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3BF85F6D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CEE38D8"/>
    <w:multiLevelType w:val="multilevel"/>
    <w:tmpl w:val="F1B67FD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D553338"/>
    <w:multiLevelType w:val="multilevel"/>
    <w:tmpl w:val="CB2A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D691AFC"/>
    <w:multiLevelType w:val="multilevel"/>
    <w:tmpl w:val="EAB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1505D6B"/>
    <w:multiLevelType w:val="multilevel"/>
    <w:tmpl w:val="5B4E5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2087A0A"/>
    <w:multiLevelType w:val="multilevel"/>
    <w:tmpl w:val="CB2A8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23E73A3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3350B23"/>
    <w:multiLevelType w:val="multilevel"/>
    <w:tmpl w:val="C7B401E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3491640"/>
    <w:multiLevelType w:val="hybridMultilevel"/>
    <w:tmpl w:val="7CB6D9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44314DF5"/>
    <w:multiLevelType w:val="multilevel"/>
    <w:tmpl w:val="FAA09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4733CC9"/>
    <w:multiLevelType w:val="multilevel"/>
    <w:tmpl w:val="CB2A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4C16705"/>
    <w:multiLevelType w:val="multilevel"/>
    <w:tmpl w:val="E756850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5B86565"/>
    <w:multiLevelType w:val="multilevel"/>
    <w:tmpl w:val="5272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46CE02E3"/>
    <w:multiLevelType w:val="multilevel"/>
    <w:tmpl w:val="E446C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7303A21"/>
    <w:multiLevelType w:val="multilevel"/>
    <w:tmpl w:val="612061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8911884"/>
    <w:multiLevelType w:val="multilevel"/>
    <w:tmpl w:val="6704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91C6FC1"/>
    <w:multiLevelType w:val="multilevel"/>
    <w:tmpl w:val="2018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9674B82"/>
    <w:multiLevelType w:val="multilevel"/>
    <w:tmpl w:val="DC2E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A0014A3"/>
    <w:multiLevelType w:val="multilevel"/>
    <w:tmpl w:val="AB2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AF8552C"/>
    <w:multiLevelType w:val="multilevel"/>
    <w:tmpl w:val="CB2A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B176829"/>
    <w:multiLevelType w:val="multilevel"/>
    <w:tmpl w:val="CB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C3E3DD3"/>
    <w:multiLevelType w:val="multilevel"/>
    <w:tmpl w:val="10A26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C4071F0"/>
    <w:multiLevelType w:val="multilevel"/>
    <w:tmpl w:val="C4D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C744A91"/>
    <w:multiLevelType w:val="multilevel"/>
    <w:tmpl w:val="CB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DA15C9D"/>
    <w:multiLevelType w:val="multilevel"/>
    <w:tmpl w:val="939A2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E9C756C"/>
    <w:multiLevelType w:val="multilevel"/>
    <w:tmpl w:val="CB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1846E11"/>
    <w:multiLevelType w:val="multilevel"/>
    <w:tmpl w:val="9A8C7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19A364B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 w15:restartNumberingAfterBreak="0">
    <w:nsid w:val="51C94BAD"/>
    <w:multiLevelType w:val="multilevel"/>
    <w:tmpl w:val="CB2A8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2111C37"/>
    <w:multiLevelType w:val="multilevel"/>
    <w:tmpl w:val="59CC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2AB2134"/>
    <w:multiLevelType w:val="multilevel"/>
    <w:tmpl w:val="E6A03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3E95304"/>
    <w:multiLevelType w:val="multilevel"/>
    <w:tmpl w:val="CB2A8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62B7C69"/>
    <w:multiLevelType w:val="multilevel"/>
    <w:tmpl w:val="474C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56AB24BD"/>
    <w:multiLevelType w:val="hybridMultilevel"/>
    <w:tmpl w:val="5B565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7506333"/>
    <w:multiLevelType w:val="hybridMultilevel"/>
    <w:tmpl w:val="DFBEFE70"/>
    <w:lvl w:ilvl="0" w:tplc="ABCC20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77A206F"/>
    <w:multiLevelType w:val="multilevel"/>
    <w:tmpl w:val="D0FC01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7D371CD"/>
    <w:multiLevelType w:val="multilevel"/>
    <w:tmpl w:val="1FAC4C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8197701"/>
    <w:multiLevelType w:val="multilevel"/>
    <w:tmpl w:val="623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58B01CC3"/>
    <w:multiLevelType w:val="multilevel"/>
    <w:tmpl w:val="469E89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8B67774"/>
    <w:multiLevelType w:val="multilevel"/>
    <w:tmpl w:val="CB2A8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9A43F93"/>
    <w:multiLevelType w:val="multilevel"/>
    <w:tmpl w:val="CB2A8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A996C25"/>
    <w:multiLevelType w:val="hybridMultilevel"/>
    <w:tmpl w:val="31E0AD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EC0E23"/>
    <w:multiLevelType w:val="multilevel"/>
    <w:tmpl w:val="23CEF7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D4C0330"/>
    <w:multiLevelType w:val="multilevel"/>
    <w:tmpl w:val="CB2A8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EC90B53"/>
    <w:multiLevelType w:val="multilevel"/>
    <w:tmpl w:val="456C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5EDF5635"/>
    <w:multiLevelType w:val="hybridMultilevel"/>
    <w:tmpl w:val="D504A59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0AA2BCB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1693DE2"/>
    <w:multiLevelType w:val="hybridMultilevel"/>
    <w:tmpl w:val="8104F3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3AD1FFC"/>
    <w:multiLevelType w:val="multilevel"/>
    <w:tmpl w:val="CB2A8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3AD3BB0"/>
    <w:multiLevelType w:val="multilevel"/>
    <w:tmpl w:val="03DA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4C35FA6"/>
    <w:multiLevelType w:val="multilevel"/>
    <w:tmpl w:val="CB2A8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58563DD"/>
    <w:multiLevelType w:val="multilevel"/>
    <w:tmpl w:val="A89E54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5EE200C"/>
    <w:multiLevelType w:val="multilevel"/>
    <w:tmpl w:val="452AC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6A4765C"/>
    <w:multiLevelType w:val="multilevel"/>
    <w:tmpl w:val="0B26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7626F9C"/>
    <w:multiLevelType w:val="multilevel"/>
    <w:tmpl w:val="CB2A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77D6D81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8CF2651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F66E12"/>
    <w:multiLevelType w:val="hybridMultilevel"/>
    <w:tmpl w:val="B8784CA6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6" w15:restartNumberingAfterBreak="0">
    <w:nsid w:val="69EA0A70"/>
    <w:multiLevelType w:val="hybridMultilevel"/>
    <w:tmpl w:val="47DC44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6E0B676A"/>
    <w:multiLevelType w:val="multilevel"/>
    <w:tmpl w:val="5546D6F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03C73E7"/>
    <w:multiLevelType w:val="multilevel"/>
    <w:tmpl w:val="CB2A8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11A3974"/>
    <w:multiLevelType w:val="multilevel"/>
    <w:tmpl w:val="CB2A8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855236"/>
    <w:multiLevelType w:val="hybridMultilevel"/>
    <w:tmpl w:val="F2924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130F03"/>
    <w:multiLevelType w:val="multilevel"/>
    <w:tmpl w:val="13A299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2143C77"/>
    <w:multiLevelType w:val="multilevel"/>
    <w:tmpl w:val="9F2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723E7BED"/>
    <w:multiLevelType w:val="multilevel"/>
    <w:tmpl w:val="CB2A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2851D8B"/>
    <w:multiLevelType w:val="hybridMultilevel"/>
    <w:tmpl w:val="1D3600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2B42928"/>
    <w:multiLevelType w:val="multilevel"/>
    <w:tmpl w:val="CB2A8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59A5F14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6086446"/>
    <w:multiLevelType w:val="multilevel"/>
    <w:tmpl w:val="1674C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6295B75"/>
    <w:multiLevelType w:val="multilevel"/>
    <w:tmpl w:val="C4405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6863341"/>
    <w:multiLevelType w:val="multilevel"/>
    <w:tmpl w:val="CB2A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71C3F21"/>
    <w:multiLevelType w:val="hybridMultilevel"/>
    <w:tmpl w:val="80C21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C6F42"/>
    <w:multiLevelType w:val="hybridMultilevel"/>
    <w:tmpl w:val="FC8C37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9BB4823"/>
    <w:multiLevelType w:val="multilevel"/>
    <w:tmpl w:val="5CEC3D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D5455BC"/>
    <w:multiLevelType w:val="multilevel"/>
    <w:tmpl w:val="BE4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7DE62B6E"/>
    <w:multiLevelType w:val="multilevel"/>
    <w:tmpl w:val="B7EED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E6955AE"/>
    <w:multiLevelType w:val="multilevel"/>
    <w:tmpl w:val="94DA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7F3A26F6"/>
    <w:multiLevelType w:val="multilevel"/>
    <w:tmpl w:val="DCF2C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252849">
    <w:abstractNumId w:val="69"/>
  </w:num>
  <w:num w:numId="2" w16cid:durableId="1303073826">
    <w:abstractNumId w:val="7"/>
  </w:num>
  <w:num w:numId="3" w16cid:durableId="2001232110">
    <w:abstractNumId w:val="72"/>
  </w:num>
  <w:num w:numId="4" w16cid:durableId="92285267">
    <w:abstractNumId w:val="61"/>
  </w:num>
  <w:num w:numId="5" w16cid:durableId="229772508">
    <w:abstractNumId w:val="147"/>
  </w:num>
  <w:num w:numId="6" w16cid:durableId="1377778929">
    <w:abstractNumId w:val="58"/>
  </w:num>
  <w:num w:numId="7" w16cid:durableId="611982120">
    <w:abstractNumId w:val="19"/>
  </w:num>
  <w:num w:numId="8" w16cid:durableId="1999307528">
    <w:abstractNumId w:val="22"/>
  </w:num>
  <w:num w:numId="9" w16cid:durableId="1032265053">
    <w:abstractNumId w:val="56"/>
  </w:num>
  <w:num w:numId="10" w16cid:durableId="1250230806">
    <w:abstractNumId w:val="95"/>
  </w:num>
  <w:num w:numId="11" w16cid:durableId="1331566925">
    <w:abstractNumId w:val="104"/>
  </w:num>
  <w:num w:numId="12" w16cid:durableId="1897810269">
    <w:abstractNumId w:val="23"/>
  </w:num>
  <w:num w:numId="13" w16cid:durableId="35087841">
    <w:abstractNumId w:val="131"/>
  </w:num>
  <w:num w:numId="14" w16cid:durableId="307517122">
    <w:abstractNumId w:val="154"/>
  </w:num>
  <w:num w:numId="15" w16cid:durableId="586619107">
    <w:abstractNumId w:val="87"/>
  </w:num>
  <w:num w:numId="16" w16cid:durableId="104347718">
    <w:abstractNumId w:val="99"/>
  </w:num>
  <w:num w:numId="17" w16cid:durableId="1464732164">
    <w:abstractNumId w:val="53"/>
  </w:num>
  <w:num w:numId="18" w16cid:durableId="1720276638">
    <w:abstractNumId w:val="102"/>
  </w:num>
  <w:num w:numId="19" w16cid:durableId="879708399">
    <w:abstractNumId w:val="6"/>
  </w:num>
  <w:num w:numId="20" w16cid:durableId="1433814183">
    <w:abstractNumId w:val="93"/>
  </w:num>
  <w:num w:numId="21" w16cid:durableId="197592740">
    <w:abstractNumId w:val="26"/>
  </w:num>
  <w:num w:numId="22" w16cid:durableId="1378965222">
    <w:abstractNumId w:val="82"/>
  </w:num>
  <w:num w:numId="23" w16cid:durableId="1567689170">
    <w:abstractNumId w:val="156"/>
  </w:num>
  <w:num w:numId="24" w16cid:durableId="530846567">
    <w:abstractNumId w:val="75"/>
  </w:num>
  <w:num w:numId="25" w16cid:durableId="1246380230">
    <w:abstractNumId w:val="148"/>
  </w:num>
  <w:num w:numId="26" w16cid:durableId="1574123992">
    <w:abstractNumId w:val="46"/>
  </w:num>
  <w:num w:numId="27" w16cid:durableId="1288777948">
    <w:abstractNumId w:val="32"/>
  </w:num>
  <w:num w:numId="28" w16cid:durableId="16741823">
    <w:abstractNumId w:val="91"/>
  </w:num>
  <w:num w:numId="29" w16cid:durableId="656497564">
    <w:abstractNumId w:val="108"/>
  </w:num>
  <w:num w:numId="30" w16cid:durableId="1597054548">
    <w:abstractNumId w:val="130"/>
  </w:num>
  <w:num w:numId="31" w16cid:durableId="132136264">
    <w:abstractNumId w:val="74"/>
  </w:num>
  <w:num w:numId="32" w16cid:durableId="1101802084">
    <w:abstractNumId w:val="48"/>
  </w:num>
  <w:num w:numId="33" w16cid:durableId="1479416909">
    <w:abstractNumId w:val="96"/>
  </w:num>
  <w:num w:numId="34" w16cid:durableId="553741738">
    <w:abstractNumId w:val="24"/>
  </w:num>
  <w:num w:numId="35" w16cid:durableId="1476069951">
    <w:abstractNumId w:val="47"/>
  </w:num>
  <w:num w:numId="36" w16cid:durableId="731463382">
    <w:abstractNumId w:val="71"/>
  </w:num>
  <w:num w:numId="37" w16cid:durableId="697971244">
    <w:abstractNumId w:val="114"/>
  </w:num>
  <w:num w:numId="38" w16cid:durableId="1308970622">
    <w:abstractNumId w:val="120"/>
  </w:num>
  <w:num w:numId="39" w16cid:durableId="1176187101">
    <w:abstractNumId w:val="129"/>
  </w:num>
  <w:num w:numId="40" w16cid:durableId="1221676591">
    <w:abstractNumId w:val="57"/>
  </w:num>
  <w:num w:numId="41" w16cid:durableId="916090687">
    <w:abstractNumId w:val="89"/>
  </w:num>
  <w:num w:numId="42" w16cid:durableId="1091001945">
    <w:abstractNumId w:val="37"/>
  </w:num>
  <w:num w:numId="43" w16cid:durableId="1508249068">
    <w:abstractNumId w:val="94"/>
  </w:num>
  <w:num w:numId="44" w16cid:durableId="144319490">
    <w:abstractNumId w:val="36"/>
  </w:num>
  <w:num w:numId="45" w16cid:durableId="962494103">
    <w:abstractNumId w:val="105"/>
  </w:num>
  <w:num w:numId="46" w16cid:durableId="1996301728">
    <w:abstractNumId w:val="90"/>
  </w:num>
  <w:num w:numId="47" w16cid:durableId="2075463774">
    <w:abstractNumId w:val="155"/>
  </w:num>
  <w:num w:numId="48" w16cid:durableId="2074309072">
    <w:abstractNumId w:val="142"/>
  </w:num>
  <w:num w:numId="49" w16cid:durableId="9644513">
    <w:abstractNumId w:val="107"/>
  </w:num>
  <w:num w:numId="50" w16cid:durableId="708069232">
    <w:abstractNumId w:val="60"/>
  </w:num>
  <w:num w:numId="51" w16cid:durableId="1160196904">
    <w:abstractNumId w:val="33"/>
  </w:num>
  <w:num w:numId="52" w16cid:durableId="1456630676">
    <w:abstractNumId w:val="153"/>
  </w:num>
  <w:num w:numId="53" w16cid:durableId="890190935">
    <w:abstractNumId w:val="77"/>
  </w:num>
  <w:num w:numId="54" w16cid:durableId="297689464">
    <w:abstractNumId w:val="51"/>
  </w:num>
  <w:num w:numId="55" w16cid:durableId="1695811042">
    <w:abstractNumId w:val="55"/>
  </w:num>
  <w:num w:numId="56" w16cid:durableId="138766092">
    <w:abstractNumId w:val="110"/>
  </w:num>
  <w:num w:numId="57" w16cid:durableId="1514764381">
    <w:abstractNumId w:val="31"/>
  </w:num>
  <w:num w:numId="58" w16cid:durableId="891385231">
    <w:abstractNumId w:val="81"/>
  </w:num>
  <w:num w:numId="59" w16cid:durableId="854928635">
    <w:abstractNumId w:val="64"/>
  </w:num>
  <w:num w:numId="60" w16cid:durableId="1610819342">
    <w:abstractNumId w:val="44"/>
  </w:num>
  <w:num w:numId="61" w16cid:durableId="312107383">
    <w:abstractNumId w:val="66"/>
  </w:num>
  <w:num w:numId="62" w16cid:durableId="1053772358">
    <w:abstractNumId w:val="39"/>
  </w:num>
  <w:num w:numId="63" w16cid:durableId="614554487">
    <w:abstractNumId w:val="62"/>
  </w:num>
  <w:num w:numId="64" w16cid:durableId="1876044307">
    <w:abstractNumId w:val="100"/>
  </w:num>
  <w:num w:numId="65" w16cid:durableId="1354502892">
    <w:abstractNumId w:val="28"/>
  </w:num>
  <w:num w:numId="66" w16cid:durableId="921180251">
    <w:abstractNumId w:val="122"/>
  </w:num>
  <w:num w:numId="67" w16cid:durableId="810946135">
    <w:abstractNumId w:val="115"/>
  </w:num>
  <w:num w:numId="68" w16cid:durableId="63377674">
    <w:abstractNumId w:val="84"/>
  </w:num>
  <w:num w:numId="69" w16cid:durableId="241984933">
    <w:abstractNumId w:val="3"/>
  </w:num>
  <w:num w:numId="70" w16cid:durableId="754667774">
    <w:abstractNumId w:val="101"/>
  </w:num>
  <w:num w:numId="71" w16cid:durableId="37749615">
    <w:abstractNumId w:val="18"/>
  </w:num>
  <w:num w:numId="72" w16cid:durableId="1582987506">
    <w:abstractNumId w:val="68"/>
  </w:num>
  <w:num w:numId="73" w16cid:durableId="1088234056">
    <w:abstractNumId w:val="144"/>
  </w:num>
  <w:num w:numId="74" w16cid:durableId="408964894">
    <w:abstractNumId w:val="125"/>
  </w:num>
  <w:num w:numId="75" w16cid:durableId="1503013499">
    <w:abstractNumId w:val="78"/>
  </w:num>
  <w:num w:numId="76" w16cid:durableId="1007250773">
    <w:abstractNumId w:val="132"/>
  </w:num>
  <w:num w:numId="77" w16cid:durableId="786847415">
    <w:abstractNumId w:val="17"/>
  </w:num>
  <w:num w:numId="78" w16cid:durableId="1834027943">
    <w:abstractNumId w:val="121"/>
  </w:num>
  <w:num w:numId="79" w16cid:durableId="1071536433">
    <w:abstractNumId w:val="139"/>
  </w:num>
  <w:num w:numId="80" w16cid:durableId="168718608">
    <w:abstractNumId w:val="83"/>
  </w:num>
  <w:num w:numId="81" w16cid:durableId="363755793">
    <w:abstractNumId w:val="45"/>
  </w:num>
  <w:num w:numId="82" w16cid:durableId="494417125">
    <w:abstractNumId w:val="54"/>
  </w:num>
  <w:num w:numId="83" w16cid:durableId="193273075">
    <w:abstractNumId w:val="50"/>
  </w:num>
  <w:num w:numId="84" w16cid:durableId="604194384">
    <w:abstractNumId w:val="140"/>
  </w:num>
  <w:num w:numId="85" w16cid:durableId="2076122031">
    <w:abstractNumId w:val="8"/>
  </w:num>
  <w:num w:numId="86" w16cid:durableId="1388839816">
    <w:abstractNumId w:val="86"/>
  </w:num>
  <w:num w:numId="87" w16cid:durableId="1714453106">
    <w:abstractNumId w:val="14"/>
  </w:num>
  <w:num w:numId="88" w16cid:durableId="1680497274">
    <w:abstractNumId w:val="63"/>
  </w:num>
  <w:num w:numId="89" w16cid:durableId="2098163406">
    <w:abstractNumId w:val="146"/>
  </w:num>
  <w:num w:numId="90" w16cid:durableId="499203881">
    <w:abstractNumId w:val="9"/>
  </w:num>
  <w:num w:numId="91" w16cid:durableId="1731266744">
    <w:abstractNumId w:val="43"/>
  </w:num>
  <w:num w:numId="92" w16cid:durableId="112797673">
    <w:abstractNumId w:val="41"/>
  </w:num>
  <w:num w:numId="93" w16cid:durableId="166789292">
    <w:abstractNumId w:val="118"/>
  </w:num>
  <w:num w:numId="94" w16cid:durableId="345906457">
    <w:abstractNumId w:val="128"/>
  </w:num>
  <w:num w:numId="95" w16cid:durableId="1151676909">
    <w:abstractNumId w:val="151"/>
  </w:num>
  <w:num w:numId="96" w16cid:durableId="1010332979">
    <w:abstractNumId w:val="124"/>
  </w:num>
  <w:num w:numId="97" w16cid:durableId="56562229">
    <w:abstractNumId w:val="11"/>
  </w:num>
  <w:num w:numId="98" w16cid:durableId="676467573">
    <w:abstractNumId w:val="92"/>
  </w:num>
  <w:num w:numId="99" w16cid:durableId="1369335946">
    <w:abstractNumId w:val="10"/>
  </w:num>
  <w:num w:numId="100" w16cid:durableId="567611898">
    <w:abstractNumId w:val="137"/>
  </w:num>
  <w:num w:numId="101" w16cid:durableId="1061055251">
    <w:abstractNumId w:val="79"/>
  </w:num>
  <w:num w:numId="102" w16cid:durableId="1739210700">
    <w:abstractNumId w:val="38"/>
  </w:num>
  <w:num w:numId="103" w16cid:durableId="1506047597">
    <w:abstractNumId w:val="103"/>
  </w:num>
  <w:num w:numId="104" w16cid:durableId="1237277377">
    <w:abstractNumId w:val="138"/>
  </w:num>
  <w:num w:numId="105" w16cid:durableId="2132623542">
    <w:abstractNumId w:val="67"/>
  </w:num>
  <w:num w:numId="106" w16cid:durableId="497307351">
    <w:abstractNumId w:val="123"/>
  </w:num>
  <w:num w:numId="107" w16cid:durableId="1509366114">
    <w:abstractNumId w:val="136"/>
  </w:num>
  <w:num w:numId="108" w16cid:durableId="1620452419">
    <w:abstractNumId w:val="134"/>
  </w:num>
  <w:num w:numId="109" w16cid:durableId="45186251">
    <w:abstractNumId w:val="80"/>
  </w:num>
  <w:num w:numId="110" w16cid:durableId="1004019682">
    <w:abstractNumId w:val="143"/>
  </w:num>
  <w:num w:numId="111" w16cid:durableId="1142699434">
    <w:abstractNumId w:val="126"/>
  </w:num>
  <w:num w:numId="112" w16cid:durableId="2131632843">
    <w:abstractNumId w:val="106"/>
  </w:num>
  <w:num w:numId="113" w16cid:durableId="1656030751">
    <w:abstractNumId w:val="109"/>
  </w:num>
  <w:num w:numId="114" w16cid:durableId="1952055537">
    <w:abstractNumId w:val="149"/>
  </w:num>
  <w:num w:numId="115" w16cid:durableId="409012487">
    <w:abstractNumId w:val="88"/>
  </w:num>
  <w:num w:numId="116" w16cid:durableId="910120953">
    <w:abstractNumId w:val="0"/>
  </w:num>
  <w:num w:numId="117" w16cid:durableId="797911689">
    <w:abstractNumId w:val="141"/>
  </w:num>
  <w:num w:numId="118" w16cid:durableId="1028877057">
    <w:abstractNumId w:val="152"/>
  </w:num>
  <w:num w:numId="119" w16cid:durableId="476536585">
    <w:abstractNumId w:val="27"/>
  </w:num>
  <w:num w:numId="120" w16cid:durableId="938486543">
    <w:abstractNumId w:val="49"/>
  </w:num>
  <w:num w:numId="121" w16cid:durableId="1327779977">
    <w:abstractNumId w:val="85"/>
  </w:num>
  <w:num w:numId="122" w16cid:durableId="1050227634">
    <w:abstractNumId w:val="98"/>
  </w:num>
  <w:num w:numId="123" w16cid:durableId="599458648">
    <w:abstractNumId w:val="127"/>
  </w:num>
  <w:num w:numId="124" w16cid:durableId="394547595">
    <w:abstractNumId w:val="116"/>
  </w:num>
  <w:num w:numId="125" w16cid:durableId="594287453">
    <w:abstractNumId w:val="76"/>
  </w:num>
  <w:num w:numId="126" w16cid:durableId="746533509">
    <w:abstractNumId w:val="113"/>
  </w:num>
  <w:num w:numId="127" w16cid:durableId="573324321">
    <w:abstractNumId w:val="117"/>
  </w:num>
  <w:num w:numId="128" w16cid:durableId="1851798819">
    <w:abstractNumId w:val="4"/>
  </w:num>
  <w:num w:numId="129" w16cid:durableId="1363550905">
    <w:abstractNumId w:val="42"/>
  </w:num>
  <w:num w:numId="130" w16cid:durableId="1014726402">
    <w:abstractNumId w:val="1"/>
  </w:num>
  <w:num w:numId="131" w16cid:durableId="2030713906">
    <w:abstractNumId w:val="2"/>
  </w:num>
  <w:num w:numId="132" w16cid:durableId="1491946849">
    <w:abstractNumId w:val="70"/>
  </w:num>
  <w:num w:numId="133" w16cid:durableId="1170025385">
    <w:abstractNumId w:val="59"/>
  </w:num>
  <w:num w:numId="134" w16cid:durableId="1483501179">
    <w:abstractNumId w:val="40"/>
  </w:num>
  <w:num w:numId="135" w16cid:durableId="1840919890">
    <w:abstractNumId w:val="5"/>
  </w:num>
  <w:num w:numId="136" w16cid:durableId="1600328102">
    <w:abstractNumId w:val="145"/>
  </w:num>
  <w:num w:numId="137" w16cid:durableId="84887989">
    <w:abstractNumId w:val="21"/>
  </w:num>
  <w:num w:numId="138" w16cid:durableId="2053995802">
    <w:abstractNumId w:val="35"/>
  </w:num>
  <w:num w:numId="139" w16cid:durableId="2074311883">
    <w:abstractNumId w:val="13"/>
  </w:num>
  <w:num w:numId="140" w16cid:durableId="250433444">
    <w:abstractNumId w:val="133"/>
  </w:num>
  <w:num w:numId="141" w16cid:durableId="771828333">
    <w:abstractNumId w:val="97"/>
  </w:num>
  <w:num w:numId="142" w16cid:durableId="2146775595">
    <w:abstractNumId w:val="15"/>
  </w:num>
  <w:num w:numId="143" w16cid:durableId="386956351">
    <w:abstractNumId w:val="29"/>
  </w:num>
  <w:num w:numId="144" w16cid:durableId="832766116">
    <w:abstractNumId w:val="12"/>
  </w:num>
  <w:num w:numId="145" w16cid:durableId="1281523178">
    <w:abstractNumId w:val="16"/>
  </w:num>
  <w:num w:numId="146" w16cid:durableId="213204369">
    <w:abstractNumId w:val="30"/>
  </w:num>
  <w:num w:numId="147" w16cid:durableId="966620908">
    <w:abstractNumId w:val="119"/>
  </w:num>
  <w:num w:numId="148" w16cid:durableId="414783477">
    <w:abstractNumId w:val="34"/>
  </w:num>
  <w:num w:numId="149" w16cid:durableId="649096315">
    <w:abstractNumId w:val="52"/>
  </w:num>
  <w:num w:numId="150" w16cid:durableId="2044668335">
    <w:abstractNumId w:val="150"/>
  </w:num>
  <w:num w:numId="151" w16cid:durableId="1409765516">
    <w:abstractNumId w:val="65"/>
  </w:num>
  <w:num w:numId="152" w16cid:durableId="2129471129">
    <w:abstractNumId w:val="20"/>
  </w:num>
  <w:num w:numId="153" w16cid:durableId="505904110">
    <w:abstractNumId w:val="73"/>
  </w:num>
  <w:num w:numId="154" w16cid:durableId="1879514655">
    <w:abstractNumId w:val="25"/>
  </w:num>
  <w:num w:numId="155" w16cid:durableId="1913195462">
    <w:abstractNumId w:val="112"/>
  </w:num>
  <w:num w:numId="156" w16cid:durableId="1758092637">
    <w:abstractNumId w:val="135"/>
  </w:num>
  <w:num w:numId="157" w16cid:durableId="660160125">
    <w:abstractNumId w:val="111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8B"/>
    <w:rsid w:val="000001DB"/>
    <w:rsid w:val="00002627"/>
    <w:rsid w:val="00003D4F"/>
    <w:rsid w:val="00003E0A"/>
    <w:rsid w:val="00003FAB"/>
    <w:rsid w:val="00005633"/>
    <w:rsid w:val="00007311"/>
    <w:rsid w:val="00013772"/>
    <w:rsid w:val="000168A4"/>
    <w:rsid w:val="00021228"/>
    <w:rsid w:val="0002164F"/>
    <w:rsid w:val="00023F9F"/>
    <w:rsid w:val="00024280"/>
    <w:rsid w:val="000313BF"/>
    <w:rsid w:val="00033503"/>
    <w:rsid w:val="00040527"/>
    <w:rsid w:val="00041784"/>
    <w:rsid w:val="000506EF"/>
    <w:rsid w:val="000529E6"/>
    <w:rsid w:val="0005505B"/>
    <w:rsid w:val="00057484"/>
    <w:rsid w:val="000620FA"/>
    <w:rsid w:val="00062358"/>
    <w:rsid w:val="000634DC"/>
    <w:rsid w:val="00073251"/>
    <w:rsid w:val="00075ACE"/>
    <w:rsid w:val="00077A53"/>
    <w:rsid w:val="00080240"/>
    <w:rsid w:val="00081685"/>
    <w:rsid w:val="00082CCD"/>
    <w:rsid w:val="000846CF"/>
    <w:rsid w:val="00092B85"/>
    <w:rsid w:val="00097127"/>
    <w:rsid w:val="00097960"/>
    <w:rsid w:val="000A04D5"/>
    <w:rsid w:val="000A60DD"/>
    <w:rsid w:val="000A66BC"/>
    <w:rsid w:val="000A6986"/>
    <w:rsid w:val="000A7B2E"/>
    <w:rsid w:val="000B0513"/>
    <w:rsid w:val="000B4995"/>
    <w:rsid w:val="000B5FDD"/>
    <w:rsid w:val="000C47C6"/>
    <w:rsid w:val="000D02F4"/>
    <w:rsid w:val="000D0579"/>
    <w:rsid w:val="000D1219"/>
    <w:rsid w:val="000D1D09"/>
    <w:rsid w:val="000D2FFA"/>
    <w:rsid w:val="000D4D9C"/>
    <w:rsid w:val="000D54EE"/>
    <w:rsid w:val="000E35FB"/>
    <w:rsid w:val="000E3BA2"/>
    <w:rsid w:val="000E58B1"/>
    <w:rsid w:val="000F0910"/>
    <w:rsid w:val="000F106A"/>
    <w:rsid w:val="000F106C"/>
    <w:rsid w:val="000F1DB2"/>
    <w:rsid w:val="000F5885"/>
    <w:rsid w:val="000F60C4"/>
    <w:rsid w:val="00104A72"/>
    <w:rsid w:val="001056AB"/>
    <w:rsid w:val="00105721"/>
    <w:rsid w:val="0010690C"/>
    <w:rsid w:val="00113258"/>
    <w:rsid w:val="00113AE3"/>
    <w:rsid w:val="001156E2"/>
    <w:rsid w:val="00121265"/>
    <w:rsid w:val="00122B59"/>
    <w:rsid w:val="001260DC"/>
    <w:rsid w:val="001268F9"/>
    <w:rsid w:val="00126E83"/>
    <w:rsid w:val="00127774"/>
    <w:rsid w:val="001359F0"/>
    <w:rsid w:val="00140EBE"/>
    <w:rsid w:val="001423D1"/>
    <w:rsid w:val="00143DA2"/>
    <w:rsid w:val="00145D3D"/>
    <w:rsid w:val="00146482"/>
    <w:rsid w:val="00146623"/>
    <w:rsid w:val="00150B04"/>
    <w:rsid w:val="0015298D"/>
    <w:rsid w:val="001530E7"/>
    <w:rsid w:val="0015498D"/>
    <w:rsid w:val="00155422"/>
    <w:rsid w:val="001610A8"/>
    <w:rsid w:val="00163767"/>
    <w:rsid w:val="00165211"/>
    <w:rsid w:val="00165635"/>
    <w:rsid w:val="00165A32"/>
    <w:rsid w:val="001667A4"/>
    <w:rsid w:val="001679CB"/>
    <w:rsid w:val="00174085"/>
    <w:rsid w:val="00177659"/>
    <w:rsid w:val="00181ABF"/>
    <w:rsid w:val="001844F5"/>
    <w:rsid w:val="00186A9E"/>
    <w:rsid w:val="001931B0"/>
    <w:rsid w:val="0019449C"/>
    <w:rsid w:val="001969FD"/>
    <w:rsid w:val="00197330"/>
    <w:rsid w:val="001A0A17"/>
    <w:rsid w:val="001A1F3E"/>
    <w:rsid w:val="001A3616"/>
    <w:rsid w:val="001A7757"/>
    <w:rsid w:val="001B07F1"/>
    <w:rsid w:val="001B1495"/>
    <w:rsid w:val="001B2DF7"/>
    <w:rsid w:val="001B4CD1"/>
    <w:rsid w:val="001B7260"/>
    <w:rsid w:val="001B78CC"/>
    <w:rsid w:val="001C15FA"/>
    <w:rsid w:val="001C3E4F"/>
    <w:rsid w:val="001C4431"/>
    <w:rsid w:val="001D0F13"/>
    <w:rsid w:val="001D2AB3"/>
    <w:rsid w:val="001E40D4"/>
    <w:rsid w:val="001E614F"/>
    <w:rsid w:val="001E630D"/>
    <w:rsid w:val="001E648E"/>
    <w:rsid w:val="001E70C5"/>
    <w:rsid w:val="001F4787"/>
    <w:rsid w:val="001F503F"/>
    <w:rsid w:val="001F5C9B"/>
    <w:rsid w:val="001F645D"/>
    <w:rsid w:val="0020068A"/>
    <w:rsid w:val="00203C74"/>
    <w:rsid w:val="00205F44"/>
    <w:rsid w:val="00206A80"/>
    <w:rsid w:val="0020704A"/>
    <w:rsid w:val="00207D0E"/>
    <w:rsid w:val="002101F0"/>
    <w:rsid w:val="002113FF"/>
    <w:rsid w:val="00211620"/>
    <w:rsid w:val="00212A6F"/>
    <w:rsid w:val="00216B7E"/>
    <w:rsid w:val="00226080"/>
    <w:rsid w:val="00231F9B"/>
    <w:rsid w:val="00236408"/>
    <w:rsid w:val="00246A78"/>
    <w:rsid w:val="00247818"/>
    <w:rsid w:val="00252152"/>
    <w:rsid w:val="00253058"/>
    <w:rsid w:val="00255A12"/>
    <w:rsid w:val="002571AE"/>
    <w:rsid w:val="0026176B"/>
    <w:rsid w:val="00262D4C"/>
    <w:rsid w:val="00273612"/>
    <w:rsid w:val="00274E5F"/>
    <w:rsid w:val="002750CC"/>
    <w:rsid w:val="0027757F"/>
    <w:rsid w:val="00281038"/>
    <w:rsid w:val="00281A76"/>
    <w:rsid w:val="0028437D"/>
    <w:rsid w:val="00284DC9"/>
    <w:rsid w:val="0028768D"/>
    <w:rsid w:val="00291F1B"/>
    <w:rsid w:val="00292854"/>
    <w:rsid w:val="002A15C2"/>
    <w:rsid w:val="002A4E03"/>
    <w:rsid w:val="002A579E"/>
    <w:rsid w:val="002B2096"/>
    <w:rsid w:val="002B3981"/>
    <w:rsid w:val="002B5291"/>
    <w:rsid w:val="002B6FA8"/>
    <w:rsid w:val="002C1F48"/>
    <w:rsid w:val="002C3EA9"/>
    <w:rsid w:val="002C55B7"/>
    <w:rsid w:val="002C7442"/>
    <w:rsid w:val="002D002E"/>
    <w:rsid w:val="002D2E56"/>
    <w:rsid w:val="002D3311"/>
    <w:rsid w:val="002D3DAB"/>
    <w:rsid w:val="002D67D9"/>
    <w:rsid w:val="002E013D"/>
    <w:rsid w:val="002E0A2B"/>
    <w:rsid w:val="002E3A6A"/>
    <w:rsid w:val="002F0E49"/>
    <w:rsid w:val="002F2168"/>
    <w:rsid w:val="002F3C66"/>
    <w:rsid w:val="002F4817"/>
    <w:rsid w:val="002F718F"/>
    <w:rsid w:val="00300062"/>
    <w:rsid w:val="00302E7F"/>
    <w:rsid w:val="00303B0B"/>
    <w:rsid w:val="00307877"/>
    <w:rsid w:val="00307A38"/>
    <w:rsid w:val="00310877"/>
    <w:rsid w:val="0031290A"/>
    <w:rsid w:val="00325CBC"/>
    <w:rsid w:val="003269B6"/>
    <w:rsid w:val="00330A78"/>
    <w:rsid w:val="0033148B"/>
    <w:rsid w:val="00335040"/>
    <w:rsid w:val="00337421"/>
    <w:rsid w:val="00340DBD"/>
    <w:rsid w:val="00345741"/>
    <w:rsid w:val="003458C7"/>
    <w:rsid w:val="00346C8E"/>
    <w:rsid w:val="00352272"/>
    <w:rsid w:val="003527B2"/>
    <w:rsid w:val="003527E1"/>
    <w:rsid w:val="003529B2"/>
    <w:rsid w:val="00354566"/>
    <w:rsid w:val="00360BCA"/>
    <w:rsid w:val="00360C91"/>
    <w:rsid w:val="0036403A"/>
    <w:rsid w:val="0036769E"/>
    <w:rsid w:val="0037126F"/>
    <w:rsid w:val="0037399B"/>
    <w:rsid w:val="00373C9B"/>
    <w:rsid w:val="003772C8"/>
    <w:rsid w:val="00384AB5"/>
    <w:rsid w:val="003863BC"/>
    <w:rsid w:val="00391CDC"/>
    <w:rsid w:val="0039440F"/>
    <w:rsid w:val="00394AA9"/>
    <w:rsid w:val="003A0C96"/>
    <w:rsid w:val="003A35BE"/>
    <w:rsid w:val="003A622E"/>
    <w:rsid w:val="003A68C4"/>
    <w:rsid w:val="003B27E3"/>
    <w:rsid w:val="003B2BB8"/>
    <w:rsid w:val="003B3CC6"/>
    <w:rsid w:val="003B4869"/>
    <w:rsid w:val="003C32ED"/>
    <w:rsid w:val="003D34FF"/>
    <w:rsid w:val="003D4CF9"/>
    <w:rsid w:val="003D70E5"/>
    <w:rsid w:val="003E4B9D"/>
    <w:rsid w:val="003E543D"/>
    <w:rsid w:val="003E6222"/>
    <w:rsid w:val="003E6EE4"/>
    <w:rsid w:val="003F1839"/>
    <w:rsid w:val="003F1E24"/>
    <w:rsid w:val="003F3D62"/>
    <w:rsid w:val="003F6A1A"/>
    <w:rsid w:val="003F7C1F"/>
    <w:rsid w:val="004009F0"/>
    <w:rsid w:val="00402C55"/>
    <w:rsid w:val="00403E8F"/>
    <w:rsid w:val="00406BCE"/>
    <w:rsid w:val="004073E1"/>
    <w:rsid w:val="00407A8E"/>
    <w:rsid w:val="00410898"/>
    <w:rsid w:val="00412506"/>
    <w:rsid w:val="00417D19"/>
    <w:rsid w:val="00424F4C"/>
    <w:rsid w:val="00426944"/>
    <w:rsid w:val="00430786"/>
    <w:rsid w:val="0043509E"/>
    <w:rsid w:val="00437A37"/>
    <w:rsid w:val="00437FA3"/>
    <w:rsid w:val="004426EF"/>
    <w:rsid w:val="00442FE7"/>
    <w:rsid w:val="00443541"/>
    <w:rsid w:val="004459A7"/>
    <w:rsid w:val="004461DE"/>
    <w:rsid w:val="00451933"/>
    <w:rsid w:val="00454CE9"/>
    <w:rsid w:val="00454D93"/>
    <w:rsid w:val="00455029"/>
    <w:rsid w:val="00455598"/>
    <w:rsid w:val="00455FEE"/>
    <w:rsid w:val="00456030"/>
    <w:rsid w:val="004578C0"/>
    <w:rsid w:val="0045796D"/>
    <w:rsid w:val="004633C3"/>
    <w:rsid w:val="0046379C"/>
    <w:rsid w:val="00463EDE"/>
    <w:rsid w:val="004645D8"/>
    <w:rsid w:val="004740BD"/>
    <w:rsid w:val="004744DC"/>
    <w:rsid w:val="004749CB"/>
    <w:rsid w:val="004842A2"/>
    <w:rsid w:val="004848F8"/>
    <w:rsid w:val="00484EBB"/>
    <w:rsid w:val="004851D2"/>
    <w:rsid w:val="004912D9"/>
    <w:rsid w:val="00494EB9"/>
    <w:rsid w:val="004956CC"/>
    <w:rsid w:val="0049681F"/>
    <w:rsid w:val="004A1A21"/>
    <w:rsid w:val="004A24F7"/>
    <w:rsid w:val="004A5AC8"/>
    <w:rsid w:val="004B185E"/>
    <w:rsid w:val="004B2E46"/>
    <w:rsid w:val="004B54CA"/>
    <w:rsid w:val="004B6061"/>
    <w:rsid w:val="004C28DE"/>
    <w:rsid w:val="004C3423"/>
    <w:rsid w:val="004C536C"/>
    <w:rsid w:val="004C55CB"/>
    <w:rsid w:val="004D1543"/>
    <w:rsid w:val="004D1B44"/>
    <w:rsid w:val="004D2A53"/>
    <w:rsid w:val="004D328A"/>
    <w:rsid w:val="004D7455"/>
    <w:rsid w:val="004E196C"/>
    <w:rsid w:val="004E5C75"/>
    <w:rsid w:val="004E5CBF"/>
    <w:rsid w:val="004F6187"/>
    <w:rsid w:val="005023AC"/>
    <w:rsid w:val="00504D77"/>
    <w:rsid w:val="00505C2B"/>
    <w:rsid w:val="00506300"/>
    <w:rsid w:val="00506A92"/>
    <w:rsid w:val="00506B38"/>
    <w:rsid w:val="00512B4E"/>
    <w:rsid w:val="00513F55"/>
    <w:rsid w:val="00513FA3"/>
    <w:rsid w:val="0051434B"/>
    <w:rsid w:val="00515281"/>
    <w:rsid w:val="005168BB"/>
    <w:rsid w:val="005245CB"/>
    <w:rsid w:val="005274FF"/>
    <w:rsid w:val="0053179E"/>
    <w:rsid w:val="00533494"/>
    <w:rsid w:val="005335E0"/>
    <w:rsid w:val="00534A13"/>
    <w:rsid w:val="00540FF3"/>
    <w:rsid w:val="00546953"/>
    <w:rsid w:val="00547BBF"/>
    <w:rsid w:val="00551371"/>
    <w:rsid w:val="005543C6"/>
    <w:rsid w:val="005544C7"/>
    <w:rsid w:val="005545D3"/>
    <w:rsid w:val="0056138C"/>
    <w:rsid w:val="00563BC9"/>
    <w:rsid w:val="0056781F"/>
    <w:rsid w:val="00573D8B"/>
    <w:rsid w:val="00573E4B"/>
    <w:rsid w:val="0058039A"/>
    <w:rsid w:val="00583300"/>
    <w:rsid w:val="00584AFB"/>
    <w:rsid w:val="00587283"/>
    <w:rsid w:val="00590F67"/>
    <w:rsid w:val="00591F4B"/>
    <w:rsid w:val="00593C55"/>
    <w:rsid w:val="00594414"/>
    <w:rsid w:val="005952E6"/>
    <w:rsid w:val="00595B2C"/>
    <w:rsid w:val="00597669"/>
    <w:rsid w:val="00597E10"/>
    <w:rsid w:val="005A0F2D"/>
    <w:rsid w:val="005A3033"/>
    <w:rsid w:val="005A4709"/>
    <w:rsid w:val="005A5B7E"/>
    <w:rsid w:val="005A6A98"/>
    <w:rsid w:val="005A6E49"/>
    <w:rsid w:val="005B224C"/>
    <w:rsid w:val="005B3D0B"/>
    <w:rsid w:val="005B5E3D"/>
    <w:rsid w:val="005B7D33"/>
    <w:rsid w:val="005C1516"/>
    <w:rsid w:val="005C3AA9"/>
    <w:rsid w:val="005C4CFD"/>
    <w:rsid w:val="005C63BA"/>
    <w:rsid w:val="005D044C"/>
    <w:rsid w:val="005D1238"/>
    <w:rsid w:val="005D142E"/>
    <w:rsid w:val="005D1725"/>
    <w:rsid w:val="005D1F62"/>
    <w:rsid w:val="005D2A2C"/>
    <w:rsid w:val="005D30A3"/>
    <w:rsid w:val="005D6A50"/>
    <w:rsid w:val="005D6B16"/>
    <w:rsid w:val="005E0758"/>
    <w:rsid w:val="005E1C7E"/>
    <w:rsid w:val="005E3188"/>
    <w:rsid w:val="005E40E5"/>
    <w:rsid w:val="005E4E33"/>
    <w:rsid w:val="005E6214"/>
    <w:rsid w:val="005E6AA3"/>
    <w:rsid w:val="005F4F7D"/>
    <w:rsid w:val="00601396"/>
    <w:rsid w:val="00602DCE"/>
    <w:rsid w:val="00604252"/>
    <w:rsid w:val="00604563"/>
    <w:rsid w:val="00605208"/>
    <w:rsid w:val="00607A02"/>
    <w:rsid w:val="006155C2"/>
    <w:rsid w:val="00616BBC"/>
    <w:rsid w:val="00617170"/>
    <w:rsid w:val="00617520"/>
    <w:rsid w:val="0061799E"/>
    <w:rsid w:val="00621FC5"/>
    <w:rsid w:val="00625354"/>
    <w:rsid w:val="00625D45"/>
    <w:rsid w:val="00630F16"/>
    <w:rsid w:val="00631207"/>
    <w:rsid w:val="00633E44"/>
    <w:rsid w:val="0063525D"/>
    <w:rsid w:val="00635CAF"/>
    <w:rsid w:val="006368A5"/>
    <w:rsid w:val="00637B02"/>
    <w:rsid w:val="006435C0"/>
    <w:rsid w:val="00643CD8"/>
    <w:rsid w:val="00645E24"/>
    <w:rsid w:val="006532CF"/>
    <w:rsid w:val="0065347E"/>
    <w:rsid w:val="0066063A"/>
    <w:rsid w:val="00663C2A"/>
    <w:rsid w:val="006643F7"/>
    <w:rsid w:val="00664ABC"/>
    <w:rsid w:val="006653CB"/>
    <w:rsid w:val="006670ED"/>
    <w:rsid w:val="00670A75"/>
    <w:rsid w:val="00674CF2"/>
    <w:rsid w:val="006751B3"/>
    <w:rsid w:val="00683A84"/>
    <w:rsid w:val="006920F8"/>
    <w:rsid w:val="006961CB"/>
    <w:rsid w:val="006A1017"/>
    <w:rsid w:val="006A1244"/>
    <w:rsid w:val="006A328E"/>
    <w:rsid w:val="006A48F1"/>
    <w:rsid w:val="006A4CE7"/>
    <w:rsid w:val="006B09A6"/>
    <w:rsid w:val="006B0ED8"/>
    <w:rsid w:val="006B170B"/>
    <w:rsid w:val="006B17B8"/>
    <w:rsid w:val="006B381A"/>
    <w:rsid w:val="006B4435"/>
    <w:rsid w:val="006B4807"/>
    <w:rsid w:val="006B6BC3"/>
    <w:rsid w:val="006B721E"/>
    <w:rsid w:val="006C01C6"/>
    <w:rsid w:val="006C0E37"/>
    <w:rsid w:val="006C1262"/>
    <w:rsid w:val="006C252E"/>
    <w:rsid w:val="006C607B"/>
    <w:rsid w:val="006C60EE"/>
    <w:rsid w:val="006D1172"/>
    <w:rsid w:val="006D2B7B"/>
    <w:rsid w:val="006D41C4"/>
    <w:rsid w:val="006E1BF9"/>
    <w:rsid w:val="006E38DB"/>
    <w:rsid w:val="006E4656"/>
    <w:rsid w:val="006E6A4C"/>
    <w:rsid w:val="006F1996"/>
    <w:rsid w:val="006F48D6"/>
    <w:rsid w:val="006F4C1B"/>
    <w:rsid w:val="00702FBD"/>
    <w:rsid w:val="0070456D"/>
    <w:rsid w:val="007053A4"/>
    <w:rsid w:val="007065E8"/>
    <w:rsid w:val="00711D7A"/>
    <w:rsid w:val="00712EAC"/>
    <w:rsid w:val="007134E9"/>
    <w:rsid w:val="0071354E"/>
    <w:rsid w:val="00713AD2"/>
    <w:rsid w:val="00714396"/>
    <w:rsid w:val="007147E8"/>
    <w:rsid w:val="0071707A"/>
    <w:rsid w:val="0072174E"/>
    <w:rsid w:val="0072251E"/>
    <w:rsid w:val="0072308B"/>
    <w:rsid w:val="007230B5"/>
    <w:rsid w:val="0072531C"/>
    <w:rsid w:val="007334B2"/>
    <w:rsid w:val="007339E2"/>
    <w:rsid w:val="00735245"/>
    <w:rsid w:val="0073641D"/>
    <w:rsid w:val="007365EF"/>
    <w:rsid w:val="0074355F"/>
    <w:rsid w:val="00746982"/>
    <w:rsid w:val="00750075"/>
    <w:rsid w:val="00752087"/>
    <w:rsid w:val="00752537"/>
    <w:rsid w:val="007529B9"/>
    <w:rsid w:val="00752E7C"/>
    <w:rsid w:val="00753573"/>
    <w:rsid w:val="0075463E"/>
    <w:rsid w:val="0075579A"/>
    <w:rsid w:val="00757FEE"/>
    <w:rsid w:val="00760EF5"/>
    <w:rsid w:val="00761C9B"/>
    <w:rsid w:val="007630A4"/>
    <w:rsid w:val="0076317C"/>
    <w:rsid w:val="00771468"/>
    <w:rsid w:val="00773F13"/>
    <w:rsid w:val="00780FCE"/>
    <w:rsid w:val="007814B4"/>
    <w:rsid w:val="00782594"/>
    <w:rsid w:val="00783320"/>
    <w:rsid w:val="00783AA1"/>
    <w:rsid w:val="00784563"/>
    <w:rsid w:val="007847C7"/>
    <w:rsid w:val="00785105"/>
    <w:rsid w:val="00785261"/>
    <w:rsid w:val="00785CCD"/>
    <w:rsid w:val="00793499"/>
    <w:rsid w:val="00793F5F"/>
    <w:rsid w:val="00793F7E"/>
    <w:rsid w:val="00796894"/>
    <w:rsid w:val="007A0415"/>
    <w:rsid w:val="007A0B04"/>
    <w:rsid w:val="007A0D05"/>
    <w:rsid w:val="007A6D80"/>
    <w:rsid w:val="007A7938"/>
    <w:rsid w:val="007B0256"/>
    <w:rsid w:val="007B4260"/>
    <w:rsid w:val="007B6D0C"/>
    <w:rsid w:val="007C12C4"/>
    <w:rsid w:val="007C3ABC"/>
    <w:rsid w:val="007C410E"/>
    <w:rsid w:val="007C543C"/>
    <w:rsid w:val="007C5E8F"/>
    <w:rsid w:val="007D03D4"/>
    <w:rsid w:val="007D6B61"/>
    <w:rsid w:val="007F6700"/>
    <w:rsid w:val="00803110"/>
    <w:rsid w:val="0080378B"/>
    <w:rsid w:val="008063EB"/>
    <w:rsid w:val="00806629"/>
    <w:rsid w:val="00806938"/>
    <w:rsid w:val="008074E1"/>
    <w:rsid w:val="00812AFD"/>
    <w:rsid w:val="008164B5"/>
    <w:rsid w:val="00820C9F"/>
    <w:rsid w:val="00820E1D"/>
    <w:rsid w:val="008216FD"/>
    <w:rsid w:val="00826704"/>
    <w:rsid w:val="0082754D"/>
    <w:rsid w:val="008277C6"/>
    <w:rsid w:val="00830BC8"/>
    <w:rsid w:val="008315F5"/>
    <w:rsid w:val="0083177B"/>
    <w:rsid w:val="00834C4C"/>
    <w:rsid w:val="008377DB"/>
    <w:rsid w:val="008408D7"/>
    <w:rsid w:val="00840E21"/>
    <w:rsid w:val="00846D37"/>
    <w:rsid w:val="00851B30"/>
    <w:rsid w:val="00854A21"/>
    <w:rsid w:val="0085538C"/>
    <w:rsid w:val="008568EE"/>
    <w:rsid w:val="008624E1"/>
    <w:rsid w:val="00862933"/>
    <w:rsid w:val="0086385B"/>
    <w:rsid w:val="00864A66"/>
    <w:rsid w:val="00864EFE"/>
    <w:rsid w:val="008665A7"/>
    <w:rsid w:val="00872292"/>
    <w:rsid w:val="00873E17"/>
    <w:rsid w:val="0087493D"/>
    <w:rsid w:val="008752E8"/>
    <w:rsid w:val="00876B09"/>
    <w:rsid w:val="008802C2"/>
    <w:rsid w:val="00880641"/>
    <w:rsid w:val="00883575"/>
    <w:rsid w:val="008852CA"/>
    <w:rsid w:val="008862EB"/>
    <w:rsid w:val="00887C5E"/>
    <w:rsid w:val="00890C2E"/>
    <w:rsid w:val="008922A6"/>
    <w:rsid w:val="008A266F"/>
    <w:rsid w:val="008A2A21"/>
    <w:rsid w:val="008A2A57"/>
    <w:rsid w:val="008A2FA8"/>
    <w:rsid w:val="008A3F03"/>
    <w:rsid w:val="008B12D9"/>
    <w:rsid w:val="008B2AF6"/>
    <w:rsid w:val="008C08F5"/>
    <w:rsid w:val="008C0DBA"/>
    <w:rsid w:val="008C2437"/>
    <w:rsid w:val="008C408E"/>
    <w:rsid w:val="008D162F"/>
    <w:rsid w:val="008D1EE4"/>
    <w:rsid w:val="008D21E2"/>
    <w:rsid w:val="008D56E7"/>
    <w:rsid w:val="008D6A2A"/>
    <w:rsid w:val="008D6D31"/>
    <w:rsid w:val="008E1F2F"/>
    <w:rsid w:val="008E25F0"/>
    <w:rsid w:val="008E3C5A"/>
    <w:rsid w:val="008E716B"/>
    <w:rsid w:val="008F2C38"/>
    <w:rsid w:val="008F3956"/>
    <w:rsid w:val="008F4927"/>
    <w:rsid w:val="008F4C1A"/>
    <w:rsid w:val="008F770A"/>
    <w:rsid w:val="00900D53"/>
    <w:rsid w:val="00902739"/>
    <w:rsid w:val="00903858"/>
    <w:rsid w:val="0090468A"/>
    <w:rsid w:val="00904F29"/>
    <w:rsid w:val="009125F2"/>
    <w:rsid w:val="0091364F"/>
    <w:rsid w:val="00917F04"/>
    <w:rsid w:val="009225F0"/>
    <w:rsid w:val="00923E12"/>
    <w:rsid w:val="00924F89"/>
    <w:rsid w:val="00926172"/>
    <w:rsid w:val="0093462C"/>
    <w:rsid w:val="0093494E"/>
    <w:rsid w:val="00936369"/>
    <w:rsid w:val="00944D47"/>
    <w:rsid w:val="00945196"/>
    <w:rsid w:val="009502FA"/>
    <w:rsid w:val="00952544"/>
    <w:rsid w:val="00953795"/>
    <w:rsid w:val="009540EE"/>
    <w:rsid w:val="00954CA6"/>
    <w:rsid w:val="0096085E"/>
    <w:rsid w:val="00961E6E"/>
    <w:rsid w:val="009620A3"/>
    <w:rsid w:val="0096262E"/>
    <w:rsid w:val="00964A45"/>
    <w:rsid w:val="00970D3A"/>
    <w:rsid w:val="00970E2E"/>
    <w:rsid w:val="00974189"/>
    <w:rsid w:val="00974982"/>
    <w:rsid w:val="009776BC"/>
    <w:rsid w:val="00981A12"/>
    <w:rsid w:val="00983FA1"/>
    <w:rsid w:val="00987A73"/>
    <w:rsid w:val="009905DF"/>
    <w:rsid w:val="009928DC"/>
    <w:rsid w:val="00992EC4"/>
    <w:rsid w:val="00994162"/>
    <w:rsid w:val="00995031"/>
    <w:rsid w:val="009A0FAA"/>
    <w:rsid w:val="009A15EF"/>
    <w:rsid w:val="009A2EA4"/>
    <w:rsid w:val="009B0A72"/>
    <w:rsid w:val="009B7ABF"/>
    <w:rsid w:val="009B7BD2"/>
    <w:rsid w:val="009C0125"/>
    <w:rsid w:val="009C0813"/>
    <w:rsid w:val="009C0F0A"/>
    <w:rsid w:val="009C4486"/>
    <w:rsid w:val="009C4FA7"/>
    <w:rsid w:val="009D0037"/>
    <w:rsid w:val="009D4A5E"/>
    <w:rsid w:val="009D518E"/>
    <w:rsid w:val="009D69A3"/>
    <w:rsid w:val="009D7FA6"/>
    <w:rsid w:val="009F3E89"/>
    <w:rsid w:val="00A02D43"/>
    <w:rsid w:val="00A07E00"/>
    <w:rsid w:val="00A1112D"/>
    <w:rsid w:val="00A1129F"/>
    <w:rsid w:val="00A13119"/>
    <w:rsid w:val="00A13A8D"/>
    <w:rsid w:val="00A14A12"/>
    <w:rsid w:val="00A16211"/>
    <w:rsid w:val="00A26BF9"/>
    <w:rsid w:val="00A30C13"/>
    <w:rsid w:val="00A347E3"/>
    <w:rsid w:val="00A34A81"/>
    <w:rsid w:val="00A4196A"/>
    <w:rsid w:val="00A44CF8"/>
    <w:rsid w:val="00A46D01"/>
    <w:rsid w:val="00A51F60"/>
    <w:rsid w:val="00A54A66"/>
    <w:rsid w:val="00A5632C"/>
    <w:rsid w:val="00A57635"/>
    <w:rsid w:val="00A602CD"/>
    <w:rsid w:val="00A606B6"/>
    <w:rsid w:val="00A62D1A"/>
    <w:rsid w:val="00A6562B"/>
    <w:rsid w:val="00A7211B"/>
    <w:rsid w:val="00A72E1B"/>
    <w:rsid w:val="00A7381E"/>
    <w:rsid w:val="00A75037"/>
    <w:rsid w:val="00A75FCA"/>
    <w:rsid w:val="00A771EB"/>
    <w:rsid w:val="00A779A7"/>
    <w:rsid w:val="00A8313A"/>
    <w:rsid w:val="00A84EFB"/>
    <w:rsid w:val="00A92E4E"/>
    <w:rsid w:val="00AA26B2"/>
    <w:rsid w:val="00AA6130"/>
    <w:rsid w:val="00AA7282"/>
    <w:rsid w:val="00AA7BEB"/>
    <w:rsid w:val="00AB01D7"/>
    <w:rsid w:val="00AB2D9D"/>
    <w:rsid w:val="00AB36AD"/>
    <w:rsid w:val="00AB65C8"/>
    <w:rsid w:val="00AC36B4"/>
    <w:rsid w:val="00AC3926"/>
    <w:rsid w:val="00AC62A1"/>
    <w:rsid w:val="00AC7004"/>
    <w:rsid w:val="00AC7C04"/>
    <w:rsid w:val="00AD0511"/>
    <w:rsid w:val="00AD1ABB"/>
    <w:rsid w:val="00AD720F"/>
    <w:rsid w:val="00AD74E9"/>
    <w:rsid w:val="00AE00CA"/>
    <w:rsid w:val="00AE2B0D"/>
    <w:rsid w:val="00AE3FE3"/>
    <w:rsid w:val="00AE5B72"/>
    <w:rsid w:val="00AE7D83"/>
    <w:rsid w:val="00AF0BF7"/>
    <w:rsid w:val="00AF11C0"/>
    <w:rsid w:val="00AF168E"/>
    <w:rsid w:val="00AF45FC"/>
    <w:rsid w:val="00AF4AF4"/>
    <w:rsid w:val="00B02A9B"/>
    <w:rsid w:val="00B0328E"/>
    <w:rsid w:val="00B03DCD"/>
    <w:rsid w:val="00B040EF"/>
    <w:rsid w:val="00B04ED8"/>
    <w:rsid w:val="00B0762D"/>
    <w:rsid w:val="00B131B8"/>
    <w:rsid w:val="00B17A2D"/>
    <w:rsid w:val="00B21F20"/>
    <w:rsid w:val="00B229E0"/>
    <w:rsid w:val="00B259B4"/>
    <w:rsid w:val="00B25C05"/>
    <w:rsid w:val="00B2697B"/>
    <w:rsid w:val="00B27B6F"/>
    <w:rsid w:val="00B3744F"/>
    <w:rsid w:val="00B40FA0"/>
    <w:rsid w:val="00B42482"/>
    <w:rsid w:val="00B425B6"/>
    <w:rsid w:val="00B42811"/>
    <w:rsid w:val="00B429D4"/>
    <w:rsid w:val="00B44776"/>
    <w:rsid w:val="00B560C1"/>
    <w:rsid w:val="00B61A7C"/>
    <w:rsid w:val="00B6252E"/>
    <w:rsid w:val="00B637D9"/>
    <w:rsid w:val="00B65988"/>
    <w:rsid w:val="00B67EEC"/>
    <w:rsid w:val="00B70861"/>
    <w:rsid w:val="00B7179C"/>
    <w:rsid w:val="00B752FD"/>
    <w:rsid w:val="00B7654C"/>
    <w:rsid w:val="00B769CC"/>
    <w:rsid w:val="00B772D2"/>
    <w:rsid w:val="00B77FF4"/>
    <w:rsid w:val="00B8317A"/>
    <w:rsid w:val="00B84391"/>
    <w:rsid w:val="00B854D3"/>
    <w:rsid w:val="00B85EF3"/>
    <w:rsid w:val="00B905D5"/>
    <w:rsid w:val="00B91DBE"/>
    <w:rsid w:val="00B91DC1"/>
    <w:rsid w:val="00B91E3E"/>
    <w:rsid w:val="00B95E14"/>
    <w:rsid w:val="00B97A0B"/>
    <w:rsid w:val="00BA009A"/>
    <w:rsid w:val="00BA2DB9"/>
    <w:rsid w:val="00BA539A"/>
    <w:rsid w:val="00BA6612"/>
    <w:rsid w:val="00BA6DDA"/>
    <w:rsid w:val="00BA77B3"/>
    <w:rsid w:val="00BB1415"/>
    <w:rsid w:val="00BB464A"/>
    <w:rsid w:val="00BC3A72"/>
    <w:rsid w:val="00BC3AC8"/>
    <w:rsid w:val="00BD2E28"/>
    <w:rsid w:val="00BD45D0"/>
    <w:rsid w:val="00BD5931"/>
    <w:rsid w:val="00BE015C"/>
    <w:rsid w:val="00BE05DB"/>
    <w:rsid w:val="00BE6ACA"/>
    <w:rsid w:val="00BE7148"/>
    <w:rsid w:val="00BF6C84"/>
    <w:rsid w:val="00BF7052"/>
    <w:rsid w:val="00BF7201"/>
    <w:rsid w:val="00BF7F1D"/>
    <w:rsid w:val="00C00530"/>
    <w:rsid w:val="00C005E8"/>
    <w:rsid w:val="00C0118D"/>
    <w:rsid w:val="00C04ADC"/>
    <w:rsid w:val="00C0518A"/>
    <w:rsid w:val="00C060B9"/>
    <w:rsid w:val="00C07A0B"/>
    <w:rsid w:val="00C07DF2"/>
    <w:rsid w:val="00C11A44"/>
    <w:rsid w:val="00C164F9"/>
    <w:rsid w:val="00C17645"/>
    <w:rsid w:val="00C206D6"/>
    <w:rsid w:val="00C248EE"/>
    <w:rsid w:val="00C31D62"/>
    <w:rsid w:val="00C323EC"/>
    <w:rsid w:val="00C35CA6"/>
    <w:rsid w:val="00C37878"/>
    <w:rsid w:val="00C42098"/>
    <w:rsid w:val="00C43A83"/>
    <w:rsid w:val="00C4486D"/>
    <w:rsid w:val="00C44C10"/>
    <w:rsid w:val="00C54C45"/>
    <w:rsid w:val="00C57FE1"/>
    <w:rsid w:val="00C62EBC"/>
    <w:rsid w:val="00C668E2"/>
    <w:rsid w:val="00C671A1"/>
    <w:rsid w:val="00C70D9F"/>
    <w:rsid w:val="00C71C39"/>
    <w:rsid w:val="00C744A4"/>
    <w:rsid w:val="00C81D17"/>
    <w:rsid w:val="00C84BEC"/>
    <w:rsid w:val="00C84DD7"/>
    <w:rsid w:val="00C874D3"/>
    <w:rsid w:val="00C90411"/>
    <w:rsid w:val="00C96E9D"/>
    <w:rsid w:val="00C9725F"/>
    <w:rsid w:val="00CA6F4F"/>
    <w:rsid w:val="00CB36DF"/>
    <w:rsid w:val="00CB3799"/>
    <w:rsid w:val="00CB5863"/>
    <w:rsid w:val="00CC0E5E"/>
    <w:rsid w:val="00CC0EE3"/>
    <w:rsid w:val="00CC512E"/>
    <w:rsid w:val="00CC7C58"/>
    <w:rsid w:val="00CD6923"/>
    <w:rsid w:val="00CD73FA"/>
    <w:rsid w:val="00CE5617"/>
    <w:rsid w:val="00CE694F"/>
    <w:rsid w:val="00CE6DEA"/>
    <w:rsid w:val="00CF0D46"/>
    <w:rsid w:val="00CF0F3B"/>
    <w:rsid w:val="00CF0FEF"/>
    <w:rsid w:val="00CF3608"/>
    <w:rsid w:val="00CF3941"/>
    <w:rsid w:val="00CF4B6D"/>
    <w:rsid w:val="00CF5873"/>
    <w:rsid w:val="00D01C11"/>
    <w:rsid w:val="00D02B95"/>
    <w:rsid w:val="00D061D2"/>
    <w:rsid w:val="00D06ECA"/>
    <w:rsid w:val="00D07161"/>
    <w:rsid w:val="00D11E4B"/>
    <w:rsid w:val="00D14681"/>
    <w:rsid w:val="00D151A9"/>
    <w:rsid w:val="00D1791E"/>
    <w:rsid w:val="00D22DB6"/>
    <w:rsid w:val="00D279D0"/>
    <w:rsid w:val="00D30692"/>
    <w:rsid w:val="00D30BF7"/>
    <w:rsid w:val="00D32888"/>
    <w:rsid w:val="00D33A3B"/>
    <w:rsid w:val="00D33ABA"/>
    <w:rsid w:val="00D33B51"/>
    <w:rsid w:val="00D352CB"/>
    <w:rsid w:val="00D370A3"/>
    <w:rsid w:val="00D377D4"/>
    <w:rsid w:val="00D41320"/>
    <w:rsid w:val="00D45797"/>
    <w:rsid w:val="00D45CF5"/>
    <w:rsid w:val="00D46832"/>
    <w:rsid w:val="00D47857"/>
    <w:rsid w:val="00D53CBD"/>
    <w:rsid w:val="00D56C2B"/>
    <w:rsid w:val="00D5783F"/>
    <w:rsid w:val="00D61A6B"/>
    <w:rsid w:val="00D6464E"/>
    <w:rsid w:val="00D64FA7"/>
    <w:rsid w:val="00D66515"/>
    <w:rsid w:val="00D711B1"/>
    <w:rsid w:val="00D7220C"/>
    <w:rsid w:val="00D81F89"/>
    <w:rsid w:val="00D834CD"/>
    <w:rsid w:val="00D83BAE"/>
    <w:rsid w:val="00D86A74"/>
    <w:rsid w:val="00D957BD"/>
    <w:rsid w:val="00D95AA7"/>
    <w:rsid w:val="00D97DFC"/>
    <w:rsid w:val="00DA08F0"/>
    <w:rsid w:val="00DA243A"/>
    <w:rsid w:val="00DB12DF"/>
    <w:rsid w:val="00DB1C46"/>
    <w:rsid w:val="00DC00A0"/>
    <w:rsid w:val="00DC1BDA"/>
    <w:rsid w:val="00DD0618"/>
    <w:rsid w:val="00DD19CA"/>
    <w:rsid w:val="00DD2CCB"/>
    <w:rsid w:val="00DD4CCA"/>
    <w:rsid w:val="00DD6BB3"/>
    <w:rsid w:val="00DD7A0D"/>
    <w:rsid w:val="00DD7E65"/>
    <w:rsid w:val="00DE053A"/>
    <w:rsid w:val="00DE3AFD"/>
    <w:rsid w:val="00DE689F"/>
    <w:rsid w:val="00DF2CEB"/>
    <w:rsid w:val="00DF5853"/>
    <w:rsid w:val="00E006E2"/>
    <w:rsid w:val="00E00712"/>
    <w:rsid w:val="00E0370C"/>
    <w:rsid w:val="00E044D9"/>
    <w:rsid w:val="00E04DA1"/>
    <w:rsid w:val="00E1245E"/>
    <w:rsid w:val="00E15E8F"/>
    <w:rsid w:val="00E2265F"/>
    <w:rsid w:val="00E23442"/>
    <w:rsid w:val="00E273E4"/>
    <w:rsid w:val="00E279EE"/>
    <w:rsid w:val="00E30A96"/>
    <w:rsid w:val="00E30AC3"/>
    <w:rsid w:val="00E33B62"/>
    <w:rsid w:val="00E34647"/>
    <w:rsid w:val="00E4028C"/>
    <w:rsid w:val="00E410D6"/>
    <w:rsid w:val="00E42488"/>
    <w:rsid w:val="00E44740"/>
    <w:rsid w:val="00E44C47"/>
    <w:rsid w:val="00E46616"/>
    <w:rsid w:val="00E50573"/>
    <w:rsid w:val="00E553D2"/>
    <w:rsid w:val="00E60961"/>
    <w:rsid w:val="00E6330B"/>
    <w:rsid w:val="00E64BC1"/>
    <w:rsid w:val="00E66A38"/>
    <w:rsid w:val="00E70AEE"/>
    <w:rsid w:val="00E720C7"/>
    <w:rsid w:val="00E725A5"/>
    <w:rsid w:val="00E73762"/>
    <w:rsid w:val="00E8429B"/>
    <w:rsid w:val="00E848C9"/>
    <w:rsid w:val="00E84F08"/>
    <w:rsid w:val="00E8686C"/>
    <w:rsid w:val="00E87983"/>
    <w:rsid w:val="00E90221"/>
    <w:rsid w:val="00E91D31"/>
    <w:rsid w:val="00E93DC1"/>
    <w:rsid w:val="00E957B0"/>
    <w:rsid w:val="00E95829"/>
    <w:rsid w:val="00EA0237"/>
    <w:rsid w:val="00EA064D"/>
    <w:rsid w:val="00EA22FA"/>
    <w:rsid w:val="00EA48A6"/>
    <w:rsid w:val="00EA561A"/>
    <w:rsid w:val="00EB0B2B"/>
    <w:rsid w:val="00EB45CD"/>
    <w:rsid w:val="00EC5434"/>
    <w:rsid w:val="00EC5928"/>
    <w:rsid w:val="00EC7936"/>
    <w:rsid w:val="00ED06E9"/>
    <w:rsid w:val="00ED43D1"/>
    <w:rsid w:val="00ED54DF"/>
    <w:rsid w:val="00ED75D8"/>
    <w:rsid w:val="00ED7804"/>
    <w:rsid w:val="00EF0D33"/>
    <w:rsid w:val="00EF0EDB"/>
    <w:rsid w:val="00EF273E"/>
    <w:rsid w:val="00EF376C"/>
    <w:rsid w:val="00EF6D12"/>
    <w:rsid w:val="00F04064"/>
    <w:rsid w:val="00F1077E"/>
    <w:rsid w:val="00F126F1"/>
    <w:rsid w:val="00F14046"/>
    <w:rsid w:val="00F16321"/>
    <w:rsid w:val="00F17F14"/>
    <w:rsid w:val="00F260AE"/>
    <w:rsid w:val="00F30024"/>
    <w:rsid w:val="00F30AFE"/>
    <w:rsid w:val="00F33495"/>
    <w:rsid w:val="00F40036"/>
    <w:rsid w:val="00F43088"/>
    <w:rsid w:val="00F44C0D"/>
    <w:rsid w:val="00F50919"/>
    <w:rsid w:val="00F53261"/>
    <w:rsid w:val="00F61CA5"/>
    <w:rsid w:val="00F61FFE"/>
    <w:rsid w:val="00F705D0"/>
    <w:rsid w:val="00F766EA"/>
    <w:rsid w:val="00F76A16"/>
    <w:rsid w:val="00F82A0B"/>
    <w:rsid w:val="00F921A3"/>
    <w:rsid w:val="00F92734"/>
    <w:rsid w:val="00F94330"/>
    <w:rsid w:val="00F95CE8"/>
    <w:rsid w:val="00F97FB0"/>
    <w:rsid w:val="00FA05CD"/>
    <w:rsid w:val="00FA280B"/>
    <w:rsid w:val="00FA2AE2"/>
    <w:rsid w:val="00FA4803"/>
    <w:rsid w:val="00FA6884"/>
    <w:rsid w:val="00FB1CBA"/>
    <w:rsid w:val="00FC1172"/>
    <w:rsid w:val="00FC56B5"/>
    <w:rsid w:val="00FC7D75"/>
    <w:rsid w:val="00FD0DA3"/>
    <w:rsid w:val="00FD0E2B"/>
    <w:rsid w:val="00FD2682"/>
    <w:rsid w:val="00FD49D0"/>
    <w:rsid w:val="00FD6CBE"/>
    <w:rsid w:val="00FE4076"/>
    <w:rsid w:val="00FE5B53"/>
    <w:rsid w:val="00FE5E5F"/>
    <w:rsid w:val="00FE652C"/>
    <w:rsid w:val="00FE79DD"/>
    <w:rsid w:val="00FF191C"/>
    <w:rsid w:val="00FF28C7"/>
    <w:rsid w:val="00FF3D34"/>
    <w:rsid w:val="00FF3DF4"/>
    <w:rsid w:val="00FF726C"/>
    <w:rsid w:val="0106DBA1"/>
    <w:rsid w:val="02A566F1"/>
    <w:rsid w:val="03390D46"/>
    <w:rsid w:val="03E482A4"/>
    <w:rsid w:val="042F2B5E"/>
    <w:rsid w:val="04619141"/>
    <w:rsid w:val="049F0294"/>
    <w:rsid w:val="0593D0E3"/>
    <w:rsid w:val="07155DDB"/>
    <w:rsid w:val="08095145"/>
    <w:rsid w:val="080D4DD7"/>
    <w:rsid w:val="0840E056"/>
    <w:rsid w:val="0876E1F9"/>
    <w:rsid w:val="098097A2"/>
    <w:rsid w:val="0A8FE432"/>
    <w:rsid w:val="0AC67447"/>
    <w:rsid w:val="0ACB1F9F"/>
    <w:rsid w:val="0AEC8916"/>
    <w:rsid w:val="0B3136C8"/>
    <w:rsid w:val="0C363E84"/>
    <w:rsid w:val="0C76A37A"/>
    <w:rsid w:val="0D403400"/>
    <w:rsid w:val="0D56BEB8"/>
    <w:rsid w:val="0DC92DBE"/>
    <w:rsid w:val="0DEB3D67"/>
    <w:rsid w:val="0E1A4F71"/>
    <w:rsid w:val="0E776FE1"/>
    <w:rsid w:val="11CD0759"/>
    <w:rsid w:val="1258D9D9"/>
    <w:rsid w:val="1327F578"/>
    <w:rsid w:val="155EF8CF"/>
    <w:rsid w:val="172886EE"/>
    <w:rsid w:val="1750FBD2"/>
    <w:rsid w:val="175A25CC"/>
    <w:rsid w:val="17DC498B"/>
    <w:rsid w:val="17E99361"/>
    <w:rsid w:val="181CC53C"/>
    <w:rsid w:val="18A4D50C"/>
    <w:rsid w:val="18F5BFE0"/>
    <w:rsid w:val="194E303B"/>
    <w:rsid w:val="196AB2D5"/>
    <w:rsid w:val="1A793E98"/>
    <w:rsid w:val="1AE9D744"/>
    <w:rsid w:val="1B2A7DEC"/>
    <w:rsid w:val="1CAE0ECD"/>
    <w:rsid w:val="1CCBBF4F"/>
    <w:rsid w:val="1CF7E98D"/>
    <w:rsid w:val="1E1FEC1B"/>
    <w:rsid w:val="1E3F4A2A"/>
    <w:rsid w:val="1EC34DCE"/>
    <w:rsid w:val="1FA67545"/>
    <w:rsid w:val="1FBC1C6C"/>
    <w:rsid w:val="2013E9F8"/>
    <w:rsid w:val="209A04CC"/>
    <w:rsid w:val="21B4C249"/>
    <w:rsid w:val="21EB32B3"/>
    <w:rsid w:val="21F47E68"/>
    <w:rsid w:val="22C8DC8A"/>
    <w:rsid w:val="230C936E"/>
    <w:rsid w:val="2326DBBC"/>
    <w:rsid w:val="247B3D1A"/>
    <w:rsid w:val="24A67902"/>
    <w:rsid w:val="250313F1"/>
    <w:rsid w:val="25C5AFCD"/>
    <w:rsid w:val="2605FEC5"/>
    <w:rsid w:val="27417C7C"/>
    <w:rsid w:val="27F3F782"/>
    <w:rsid w:val="28E2A83C"/>
    <w:rsid w:val="290BF4ED"/>
    <w:rsid w:val="29B5ABCE"/>
    <w:rsid w:val="2AEDCE12"/>
    <w:rsid w:val="2AEEAB32"/>
    <w:rsid w:val="2AF7066B"/>
    <w:rsid w:val="2DC3E67E"/>
    <w:rsid w:val="2DDC894C"/>
    <w:rsid w:val="2DFADB1E"/>
    <w:rsid w:val="2F0F0668"/>
    <w:rsid w:val="2F11DE64"/>
    <w:rsid w:val="2F2A4170"/>
    <w:rsid w:val="301BED30"/>
    <w:rsid w:val="308517AE"/>
    <w:rsid w:val="30C145E7"/>
    <w:rsid w:val="30FF4C30"/>
    <w:rsid w:val="3120EF39"/>
    <w:rsid w:val="3213A14B"/>
    <w:rsid w:val="32424C5C"/>
    <w:rsid w:val="325B0DD2"/>
    <w:rsid w:val="330F8B2C"/>
    <w:rsid w:val="337CE4CD"/>
    <w:rsid w:val="34B65B0F"/>
    <w:rsid w:val="3547DBE3"/>
    <w:rsid w:val="365FD202"/>
    <w:rsid w:val="366BFE91"/>
    <w:rsid w:val="369CFAEE"/>
    <w:rsid w:val="3807C98D"/>
    <w:rsid w:val="38518C82"/>
    <w:rsid w:val="3955593B"/>
    <w:rsid w:val="39AF76CA"/>
    <w:rsid w:val="3D7E8658"/>
    <w:rsid w:val="3DE42CF2"/>
    <w:rsid w:val="3E020141"/>
    <w:rsid w:val="3E2ECA25"/>
    <w:rsid w:val="3E50BB82"/>
    <w:rsid w:val="3E9F4558"/>
    <w:rsid w:val="3EE177BB"/>
    <w:rsid w:val="3F9313B0"/>
    <w:rsid w:val="3FB1F9B6"/>
    <w:rsid w:val="40047675"/>
    <w:rsid w:val="406C32DE"/>
    <w:rsid w:val="40703748"/>
    <w:rsid w:val="409494BB"/>
    <w:rsid w:val="40ABCF04"/>
    <w:rsid w:val="41FF68D5"/>
    <w:rsid w:val="426F94A8"/>
    <w:rsid w:val="42C804C6"/>
    <w:rsid w:val="42DB6019"/>
    <w:rsid w:val="44400BF3"/>
    <w:rsid w:val="45326087"/>
    <w:rsid w:val="45F766AB"/>
    <w:rsid w:val="463E1268"/>
    <w:rsid w:val="4690708C"/>
    <w:rsid w:val="4773DA29"/>
    <w:rsid w:val="48DD60AE"/>
    <w:rsid w:val="48E27337"/>
    <w:rsid w:val="48EE7AEC"/>
    <w:rsid w:val="491F0A0B"/>
    <w:rsid w:val="4A24422E"/>
    <w:rsid w:val="4AEA10D6"/>
    <w:rsid w:val="4C9C6D7F"/>
    <w:rsid w:val="4D43033E"/>
    <w:rsid w:val="4EB1663E"/>
    <w:rsid w:val="4F21A6C3"/>
    <w:rsid w:val="518A8CE9"/>
    <w:rsid w:val="51CEC54A"/>
    <w:rsid w:val="52126D1C"/>
    <w:rsid w:val="52662B58"/>
    <w:rsid w:val="52B89A04"/>
    <w:rsid w:val="534CA19B"/>
    <w:rsid w:val="537C476F"/>
    <w:rsid w:val="551A68A8"/>
    <w:rsid w:val="569AF22D"/>
    <w:rsid w:val="56F0BA9C"/>
    <w:rsid w:val="56F0D450"/>
    <w:rsid w:val="57055970"/>
    <w:rsid w:val="57F887AF"/>
    <w:rsid w:val="58B013B9"/>
    <w:rsid w:val="58C14249"/>
    <w:rsid w:val="5920C59B"/>
    <w:rsid w:val="5981AF1D"/>
    <w:rsid w:val="5A443F81"/>
    <w:rsid w:val="5A58BED7"/>
    <w:rsid w:val="5C33E73D"/>
    <w:rsid w:val="5C5F6777"/>
    <w:rsid w:val="5CB2867F"/>
    <w:rsid w:val="5CB92A0D"/>
    <w:rsid w:val="5D240711"/>
    <w:rsid w:val="5DA7BAC6"/>
    <w:rsid w:val="5F51F87C"/>
    <w:rsid w:val="5F689454"/>
    <w:rsid w:val="5FB6E349"/>
    <w:rsid w:val="6070A8FA"/>
    <w:rsid w:val="61655B40"/>
    <w:rsid w:val="6193AFE9"/>
    <w:rsid w:val="62651752"/>
    <w:rsid w:val="63212CE0"/>
    <w:rsid w:val="63DD65A5"/>
    <w:rsid w:val="650C1380"/>
    <w:rsid w:val="663722E8"/>
    <w:rsid w:val="66DC8BE3"/>
    <w:rsid w:val="684D14F4"/>
    <w:rsid w:val="6952BC3C"/>
    <w:rsid w:val="6A3F6BE2"/>
    <w:rsid w:val="6A74C589"/>
    <w:rsid w:val="6B91EC0D"/>
    <w:rsid w:val="6BD1E480"/>
    <w:rsid w:val="6C40EB55"/>
    <w:rsid w:val="6C87634C"/>
    <w:rsid w:val="6C95418B"/>
    <w:rsid w:val="6C9F19A0"/>
    <w:rsid w:val="6CA85EA9"/>
    <w:rsid w:val="6D78F769"/>
    <w:rsid w:val="6E4FD10F"/>
    <w:rsid w:val="6EB26810"/>
    <w:rsid w:val="6EE5CFE5"/>
    <w:rsid w:val="706CD8A3"/>
    <w:rsid w:val="70802B52"/>
    <w:rsid w:val="70E62DF8"/>
    <w:rsid w:val="71087B49"/>
    <w:rsid w:val="7181DC1D"/>
    <w:rsid w:val="71B08DB4"/>
    <w:rsid w:val="71D6B559"/>
    <w:rsid w:val="72C9137B"/>
    <w:rsid w:val="72D26415"/>
    <w:rsid w:val="73023A6D"/>
    <w:rsid w:val="73FE5785"/>
    <w:rsid w:val="748CF3AA"/>
    <w:rsid w:val="7532244C"/>
    <w:rsid w:val="7579DD03"/>
    <w:rsid w:val="76484F08"/>
    <w:rsid w:val="767EC94B"/>
    <w:rsid w:val="770CFC9F"/>
    <w:rsid w:val="775CF001"/>
    <w:rsid w:val="783CE3BA"/>
    <w:rsid w:val="784A0E73"/>
    <w:rsid w:val="7872377B"/>
    <w:rsid w:val="78851841"/>
    <w:rsid w:val="78A0FBA0"/>
    <w:rsid w:val="7A4A1881"/>
    <w:rsid w:val="7A5005E6"/>
    <w:rsid w:val="7AB8E5CD"/>
    <w:rsid w:val="7AF33CA3"/>
    <w:rsid w:val="7B6D8013"/>
    <w:rsid w:val="7B6E1314"/>
    <w:rsid w:val="7B92EADF"/>
    <w:rsid w:val="7CBEF02F"/>
    <w:rsid w:val="7CE9E385"/>
    <w:rsid w:val="7D687FD5"/>
    <w:rsid w:val="7D9E93A3"/>
    <w:rsid w:val="7F85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609AE"/>
  <w15:chartTrackingRefBased/>
  <w15:docId w15:val="{7268740E-5B0A-4FFF-9E69-7E3694E8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BAE"/>
    <w:rPr>
      <w:rFonts w:ascii="Aptos" w:hAnsi="Aptos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685"/>
    <w:pPr>
      <w:outlineLvl w:val="0"/>
    </w:pPr>
    <w:rPr>
      <w:rFonts w:ascii="Montserrat SemiBold" w:hAnsi="Montserrat SemiBold" w:cs="Calibri"/>
      <w:b/>
      <w:color w:val="136512"/>
      <w:kern w:val="0"/>
      <w:sz w:val="42"/>
      <w:szCs w:val="4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685"/>
    <w:pPr>
      <w:spacing w:before="240" w:after="0"/>
      <w:contextualSpacing/>
      <w:outlineLvl w:val="1"/>
    </w:pPr>
    <w:rPr>
      <w:rFonts w:ascii="Montserrat" w:hAnsi="Montserrat" w:cs="Calibri"/>
      <w:b/>
      <w:color w:val="0D4AC4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685"/>
    <w:rPr>
      <w:rFonts w:ascii="Montserrat SemiBold" w:hAnsi="Montserrat SemiBold" w:cs="Calibri"/>
      <w:b/>
      <w:color w:val="136512"/>
      <w:kern w:val="0"/>
      <w:sz w:val="42"/>
      <w:szCs w:val="4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81685"/>
    <w:rPr>
      <w:rFonts w:ascii="Montserrat" w:hAnsi="Montserrat" w:cs="Calibri"/>
      <w:b/>
      <w:color w:val="0D4AC4"/>
      <w:kern w:val="0"/>
      <w:sz w:val="28"/>
      <w:szCs w:val="28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D02B95"/>
    <w:rPr>
      <w:rFonts w:ascii="Calibri" w:hAnsi="Calibri" w:cs="Calibri"/>
      <w:b w:val="0"/>
      <w:i/>
      <w:iCs w:val="0"/>
      <w:color w:val="5F497A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02B95"/>
    <w:rPr>
      <w:rFonts w:ascii="Calibri" w:eastAsiaTheme="majorEastAsia" w:hAnsi="Calibri" w:cs="Calibri"/>
      <w:b/>
      <w:color w:val="5F497A"/>
      <w:spacing w:val="13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CBD"/>
    <w:pPr>
      <w:spacing w:after="600"/>
    </w:pPr>
    <w:rPr>
      <w:rFonts w:ascii="Montserrat" w:eastAsiaTheme="majorEastAsia" w:hAnsi="Montserrat" w:cstheme="majorBidi"/>
      <w:b/>
      <w:iCs/>
      <w:color w:val="136512"/>
      <w:spacing w:val="13"/>
      <w:sz w:val="4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CBD"/>
    <w:rPr>
      <w:rFonts w:ascii="Montserrat" w:eastAsiaTheme="majorEastAsia" w:hAnsi="Montserrat" w:cstheme="majorBidi"/>
      <w:b/>
      <w:iCs/>
      <w:color w:val="136512"/>
      <w:spacing w:val="13"/>
      <w:sz w:val="42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2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E2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E28"/>
    <w:rPr>
      <w:rFonts w:ascii="Arial" w:hAnsi="Arial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A66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A66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E053A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B708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6A1A"/>
    <w:pPr>
      <w:spacing w:after="0" w:line="240" w:lineRule="auto"/>
    </w:pPr>
    <w:rPr>
      <w:rFonts w:ascii="Aptos" w:hAnsi="Aptos"/>
      <w:sz w:val="32"/>
    </w:rPr>
  </w:style>
  <w:style w:type="paragraph" w:customStyle="1" w:styleId="NDDASubheading01">
    <w:name w:val="NDDA Subheading 01"/>
    <w:basedOn w:val="Heading2"/>
    <w:qFormat/>
    <w:rsid w:val="00081685"/>
    <w:rPr>
      <w:bCs/>
    </w:rPr>
  </w:style>
  <w:style w:type="paragraph" w:customStyle="1" w:styleId="NDDAbodycopy">
    <w:name w:val="NDDA body copy"/>
    <w:basedOn w:val="Normal"/>
    <w:qFormat/>
    <w:rsid w:val="00EA48A6"/>
    <w:rPr>
      <w:rFonts w:ascii="Montserrat" w:hAnsi="Montserrat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1AABF6761447B403964CC9EFE759" ma:contentTypeVersion="1" ma:contentTypeDescription="Create a new document." ma:contentTypeScope="" ma:versionID="943e26e9a9b06f3973202cd199749663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73418f618cc1477323876ef37650cc09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AA4FE-F1BF-4115-BCD5-66CB1054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FE31C-9192-4699-B08F-EF3419313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C44044-FADD-49EB-BA91-F86E2793B1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9B54AC-CB2C-4A7B-A564-5AB6FBA141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F6BAD7-997C-4731-9787-816407F2C549}">
  <ds:schemaRefs>
    <ds:schemaRef ds:uri="d09ceb9d-31e5-4265-9bdc-028dd1a56927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Social Services</dc:creator>
  <cp:keywords>Summary of recommendations from the Scoping Panel</cp:keywords>
  <dc:description/>
  <cp:lastModifiedBy>SKALICKY, Kylie</cp:lastModifiedBy>
  <cp:revision>2</cp:revision>
  <dcterms:created xsi:type="dcterms:W3CDTF">2025-09-09T01:33:00Z</dcterms:created>
  <dcterms:modified xsi:type="dcterms:W3CDTF">2025-09-09T01:33:00Z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v=2022.1;a=SHA256;h=49C2C91B8EB20E71E5AC4A0973C87802BD52F378C3A91BDF00A1BDB125260154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2024-08-20T04:37:55Z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2024-08-20T04:37:55Z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c60b3499e40e495bb9378452d06f4972</vt:lpwstr>
  </property>
  <property fmtid="{D5CDD505-2E9C-101B-9397-08002B2CF9AE}" pid="20" name="PM_InsertionValue">
    <vt:lpwstr>OFFICIAL</vt:lpwstr>
  </property>
  <property fmtid="{D5CDD505-2E9C-101B-9397-08002B2CF9AE}" pid="21" name="PM_DisplayValueSecClassificationWithQualifier">
    <vt:lpwstr>OFFICIAL</vt:lpwstr>
  </property>
  <property fmtid="{D5CDD505-2E9C-101B-9397-08002B2CF9AE}" pid="22" name="PM_Originating_FileId">
    <vt:lpwstr>4F2AF6AAEA81472A97D4159344DCC108</vt:lpwstr>
  </property>
  <property fmtid="{D5CDD505-2E9C-101B-9397-08002B2CF9AE}" pid="23" name="PM_ProtectiveMarkingValue_Footer">
    <vt:lpwstr>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D188E930D59513E75212CD2ACCF42279</vt:lpwstr>
  </property>
  <property fmtid="{D5CDD505-2E9C-101B-9397-08002B2CF9AE}" pid="30" name="PM_Hash_Salt">
    <vt:lpwstr>A2803A63BC9EAD1301EEC51F4093DF70</vt:lpwstr>
  </property>
  <property fmtid="{D5CDD505-2E9C-101B-9397-08002B2CF9AE}" pid="31" name="PM_Hash_SHA1">
    <vt:lpwstr>B19DD3C4682391F1CD5801A62BEE1055026D4C86</vt:lpwstr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  <property fmtid="{D5CDD505-2E9C-101B-9397-08002B2CF9AE}" pid="34" name="ContentTypeId">
    <vt:lpwstr>0x0101004DF31AABF6761447B403964CC9EFE759</vt:lpwstr>
  </property>
  <property fmtid="{D5CDD505-2E9C-101B-9397-08002B2CF9AE}" pid="35" name="PM_Originator_Hash_SHA1">
    <vt:lpwstr>47C7B7500585715827DAD8F735C51A8436959AE8</vt:lpwstr>
  </property>
  <property fmtid="{D5CDD505-2E9C-101B-9397-08002B2CF9AE}" pid="36" name="PM_OriginatorUserAccountName_SHA256">
    <vt:lpwstr>DC5B89CDF5264CC4A3AE9A488E13E49DED11969C2D9575E1F06BFB4A66A06D69</vt:lpwstr>
  </property>
  <property fmtid="{D5CDD505-2E9C-101B-9397-08002B2CF9AE}" pid="37" name="PM_Expires">
    <vt:lpwstr/>
  </property>
  <property fmtid="{D5CDD505-2E9C-101B-9397-08002B2CF9AE}" pid="38" name="PM_DownTo">
    <vt:lpwstr/>
  </property>
  <property fmtid="{D5CDD505-2E9C-101B-9397-08002B2CF9AE}" pid="39" name="ClassificationContentMarkingHeaderShapeIds">
    <vt:lpwstr>4376661e,7cf265d5,2564a387</vt:lpwstr>
  </property>
  <property fmtid="{D5CDD505-2E9C-101B-9397-08002B2CF9AE}" pid="40" name="ClassificationContentMarkingHeaderFontProps">
    <vt:lpwstr>#ff0000,12,Calibri</vt:lpwstr>
  </property>
  <property fmtid="{D5CDD505-2E9C-101B-9397-08002B2CF9AE}" pid="41" name="ClassificationContentMarkingHeaderText">
    <vt:lpwstr>OFFICIAL</vt:lpwstr>
  </property>
  <property fmtid="{D5CDD505-2E9C-101B-9397-08002B2CF9AE}" pid="42" name="ClassificationContentMarkingFooterShapeIds">
    <vt:lpwstr>1005e2ee,7cca812e,3b1a60f</vt:lpwstr>
  </property>
  <property fmtid="{D5CDD505-2E9C-101B-9397-08002B2CF9AE}" pid="43" name="ClassificationContentMarkingFooterFontProps">
    <vt:lpwstr>#ff0000,12,Calibri</vt:lpwstr>
  </property>
  <property fmtid="{D5CDD505-2E9C-101B-9397-08002B2CF9AE}" pid="44" name="ClassificationContentMarkingFooterText">
    <vt:lpwstr>OFFICIAL</vt:lpwstr>
  </property>
  <property fmtid="{D5CDD505-2E9C-101B-9397-08002B2CF9AE}" pid="45" name="MSIP_Label_7cd3e8b9-ffed-43a8-b7f4-cc2fa0382d36_Enabled">
    <vt:lpwstr>true</vt:lpwstr>
  </property>
  <property fmtid="{D5CDD505-2E9C-101B-9397-08002B2CF9AE}" pid="46" name="MSIP_Label_7cd3e8b9-ffed-43a8-b7f4-cc2fa0382d36_SetDate">
    <vt:lpwstr>2025-09-09T01:33:14Z</vt:lpwstr>
  </property>
  <property fmtid="{D5CDD505-2E9C-101B-9397-08002B2CF9AE}" pid="47" name="MSIP_Label_7cd3e8b9-ffed-43a8-b7f4-cc2fa0382d36_Method">
    <vt:lpwstr>Privileged</vt:lpwstr>
  </property>
  <property fmtid="{D5CDD505-2E9C-101B-9397-08002B2CF9AE}" pid="48" name="MSIP_Label_7cd3e8b9-ffed-43a8-b7f4-cc2fa0382d36_Name">
    <vt:lpwstr>O</vt:lpwstr>
  </property>
  <property fmtid="{D5CDD505-2E9C-101B-9397-08002B2CF9AE}" pid="49" name="MSIP_Label_7cd3e8b9-ffed-43a8-b7f4-cc2fa0382d36_SiteId">
    <vt:lpwstr>34a3929c-73cf-4954-abfe-147dc3517892</vt:lpwstr>
  </property>
  <property fmtid="{D5CDD505-2E9C-101B-9397-08002B2CF9AE}" pid="50" name="MSIP_Label_7cd3e8b9-ffed-43a8-b7f4-cc2fa0382d36_ActionId">
    <vt:lpwstr>c6d9a191-b4a1-4975-82d8-522c29bbe105</vt:lpwstr>
  </property>
  <property fmtid="{D5CDD505-2E9C-101B-9397-08002B2CF9AE}" pid="51" name="MSIP_Label_7cd3e8b9-ffed-43a8-b7f4-cc2fa0382d36_ContentBits">
    <vt:lpwstr>3</vt:lpwstr>
  </property>
  <property fmtid="{D5CDD505-2E9C-101B-9397-08002B2CF9AE}" pid="52" name="MSIP_Label_7cd3e8b9-ffed-43a8-b7f4-cc2fa0382d36_Tag">
    <vt:lpwstr>10, 0, 1, 1</vt:lpwstr>
  </property>
</Properties>
</file>